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45F1C" w14:textId="5440785C" w:rsidR="00622E00" w:rsidRDefault="00622E00" w:rsidP="00622E00">
      <w:pPr>
        <w:spacing w:line="360" w:lineRule="auto"/>
        <w:jc w:val="center"/>
        <w:rPr>
          <w:rStyle w:val="af0"/>
          <w:b/>
          <w:color w:val="2D4059"/>
          <w:sz w:val="36"/>
          <w:szCs w:val="36"/>
          <w:u w:color="2D4059"/>
        </w:rPr>
      </w:pPr>
      <w:r>
        <w:rPr>
          <w:rStyle w:val="af0"/>
          <w:b/>
          <w:color w:val="2D4059"/>
          <w:sz w:val="36"/>
          <w:szCs w:val="36"/>
          <w:u w:color="2D4059"/>
        </w:rPr>
        <w:t>БРИФ НА РАЗРАБОТКУ САЙТА</w:t>
      </w:r>
    </w:p>
    <w:p w14:paraId="5B81B30D" w14:textId="1B6CB44E" w:rsidR="00622E00" w:rsidRDefault="00622E00" w:rsidP="00622E00">
      <w:pPr>
        <w:spacing w:line="276" w:lineRule="auto"/>
        <w:rPr>
          <w:rStyle w:val="af0"/>
          <w:b/>
          <w:sz w:val="20"/>
          <w:szCs w:val="20"/>
        </w:rPr>
      </w:pPr>
      <w:r>
        <w:rPr>
          <w:rStyle w:val="af0"/>
          <w:color w:val="96A0AC"/>
          <w:sz w:val="20"/>
          <w:szCs w:val="20"/>
          <w:u w:color="96A0AC"/>
        </w:rPr>
        <w:t xml:space="preserve">Данный опросный лист поможет более четко понять цели и задачи интернет-проекта. А также, </w:t>
      </w:r>
      <w:r>
        <w:rPr>
          <w:rStyle w:val="af0"/>
          <w:color w:val="96A0AC"/>
          <w:sz w:val="20"/>
          <w:szCs w:val="20"/>
          <w:u w:color="96A0AC"/>
        </w:rPr>
        <w:br/>
      </w:r>
      <w:r>
        <w:rPr>
          <w:rStyle w:val="af0"/>
          <w:color w:val="96A0AC"/>
          <w:sz w:val="20"/>
          <w:szCs w:val="20"/>
          <w:u w:color="96A0AC"/>
        </w:rPr>
        <w:t>на основе составленного брифа, мы сможем предварительно оценить стоимость и сроки разработки.</w:t>
      </w:r>
    </w:p>
    <w:p w14:paraId="0A30ADB6" w14:textId="5B8EC903" w:rsidR="00622E00" w:rsidRDefault="00622E00" w:rsidP="00735878">
      <w:pPr>
        <w:jc w:val="center"/>
        <w:rPr>
          <w:rFonts w:cs="Arial"/>
          <w:sz w:val="20"/>
          <w:szCs w:val="20"/>
        </w:rPr>
      </w:pPr>
    </w:p>
    <w:tbl>
      <w:tblPr>
        <w:tblW w:w="10034" w:type="dxa"/>
        <w:tblInd w:w="-5" w:type="dxa"/>
        <w:shd w:val="clear" w:color="auto" w:fill="CDD4E9"/>
        <w:tblLayout w:type="fixed"/>
        <w:tblLook w:val="0000" w:firstRow="0" w:lastRow="0" w:firstColumn="0" w:lastColumn="0" w:noHBand="0" w:noVBand="0"/>
      </w:tblPr>
      <w:tblGrid>
        <w:gridCol w:w="936"/>
        <w:gridCol w:w="1717"/>
        <w:gridCol w:w="7381"/>
      </w:tblGrid>
      <w:tr w:rsidR="00622E00" w14:paraId="600D7119" w14:textId="77777777" w:rsidTr="00A267E2">
        <w:trPr>
          <w:cantSplit/>
          <w:trHeight w:val="52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E102E" w14:textId="77777777" w:rsidR="00622E00" w:rsidRDefault="00622E00" w:rsidP="002F7783">
            <w:pPr>
              <w:jc w:val="center"/>
              <w:rPr>
                <w:rStyle w:val="af0"/>
                <w:b/>
                <w:color w:val="FFFFFF"/>
                <w:sz w:val="24"/>
                <w:u w:color="FFFFFF"/>
              </w:rPr>
            </w:pPr>
            <w:r w:rsidRPr="00622E00">
              <w:rPr>
                <w:rStyle w:val="af0"/>
                <w:b/>
                <w:color w:val="44546A" w:themeColor="text2"/>
                <w:sz w:val="24"/>
                <w:u w:color="FFFFFF"/>
              </w:rPr>
              <w:t>1</w:t>
            </w:r>
          </w:p>
        </w:tc>
        <w:tc>
          <w:tcPr>
            <w:tcW w:w="9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F9C57" w14:textId="7DC70BDD" w:rsidR="00622E00" w:rsidRDefault="00622E00" w:rsidP="002F7783">
            <w:pPr>
              <w:rPr>
                <w:rStyle w:val="af0"/>
                <w:b/>
                <w:color w:val="2D4059"/>
                <w:sz w:val="24"/>
                <w:u w:color="2D4059"/>
              </w:rPr>
            </w:pPr>
            <w:r>
              <w:rPr>
                <w:rStyle w:val="af0"/>
                <w:b/>
                <w:color w:val="2D4059"/>
                <w:sz w:val="24"/>
                <w:u w:color="2D4059"/>
              </w:rPr>
              <w:t>Контактные данные</w:t>
            </w:r>
          </w:p>
        </w:tc>
      </w:tr>
      <w:tr w:rsidR="00622E00" w14:paraId="29BD36B5" w14:textId="77777777" w:rsidTr="00A267E2">
        <w:trPr>
          <w:cantSplit/>
          <w:trHeight w:val="353"/>
        </w:trPr>
        <w:tc>
          <w:tcPr>
            <w:tcW w:w="2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8AE76" w14:textId="007F967F" w:rsidR="00622E00" w:rsidRDefault="00622E00" w:rsidP="002F7783">
            <w:pPr>
              <w:rPr>
                <w:rStyle w:val="af0"/>
                <w:b/>
                <w:color w:val="2D4059"/>
                <w:sz w:val="20"/>
                <w:szCs w:val="20"/>
                <w:u w:color="2D4059"/>
              </w:rPr>
            </w:pPr>
            <w:r>
              <w:rPr>
                <w:rStyle w:val="af0"/>
                <w:b/>
                <w:color w:val="2D4059"/>
                <w:sz w:val="20"/>
                <w:szCs w:val="20"/>
                <w:u w:color="2D4059"/>
              </w:rPr>
              <w:t>Контактное лицо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E7E6E6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9D1AB" w14:textId="39BD418E" w:rsidR="00622E00" w:rsidRDefault="00622E00" w:rsidP="002F7783">
            <w:pPr>
              <w:rPr>
                <w:sz w:val="18"/>
                <w:szCs w:val="18"/>
              </w:rPr>
            </w:pPr>
            <w:r>
              <w:rPr>
                <w:rStyle w:val="af0"/>
                <w:sz w:val="18"/>
                <w:szCs w:val="18"/>
              </w:rPr>
              <w:t> </w:t>
            </w:r>
          </w:p>
        </w:tc>
      </w:tr>
      <w:tr w:rsidR="00622E00" w14:paraId="3818ABD3" w14:textId="77777777" w:rsidTr="00A267E2">
        <w:trPr>
          <w:cantSplit/>
          <w:trHeight w:val="200"/>
        </w:trPr>
        <w:tc>
          <w:tcPr>
            <w:tcW w:w="2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AE89053" w14:textId="77777777" w:rsidR="00622E00" w:rsidRDefault="00622E00" w:rsidP="002F7783">
            <w:pPr>
              <w:rPr>
                <w:rFonts w:ascii="Calibri" w:eastAsia="Calibri" w:hAnsi="Calibri" w:cs="Calibri"/>
                <w:bCs w:val="0"/>
                <w:color w:val="000000"/>
                <w:sz w:val="36"/>
                <w:szCs w:val="36"/>
              </w:rPr>
            </w:pPr>
          </w:p>
        </w:tc>
        <w:tc>
          <w:tcPr>
            <w:tcW w:w="7381" w:type="dxa"/>
            <w:tcBorders>
              <w:top w:val="single" w:sz="4" w:space="0" w:color="E7E6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5A070" w14:textId="153A9605" w:rsidR="00622E00" w:rsidRDefault="00622E00" w:rsidP="002F7783">
            <w:pPr>
              <w:rPr>
                <w:rStyle w:val="af0"/>
                <w:color w:val="96A0AC"/>
                <w:sz w:val="16"/>
                <w:szCs w:val="16"/>
                <w:u w:color="96A0AC"/>
              </w:rPr>
            </w:pPr>
            <w:r>
              <w:rPr>
                <w:rStyle w:val="af0"/>
                <w:color w:val="96A0AC"/>
                <w:sz w:val="16"/>
                <w:szCs w:val="16"/>
                <w:u w:color="96A0AC"/>
              </w:rPr>
              <w:t>Укажите Ф.И.О.</w:t>
            </w:r>
          </w:p>
        </w:tc>
      </w:tr>
      <w:tr w:rsidR="00622E00" w14:paraId="249B748C" w14:textId="77777777" w:rsidTr="00A267E2">
        <w:trPr>
          <w:cantSplit/>
          <w:trHeight w:val="277"/>
        </w:trPr>
        <w:tc>
          <w:tcPr>
            <w:tcW w:w="2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21FC8" w14:textId="46CCF942" w:rsidR="00622E00" w:rsidRDefault="00622E00" w:rsidP="002F7783">
            <w:pPr>
              <w:rPr>
                <w:rStyle w:val="af0"/>
                <w:b/>
                <w:color w:val="2D4059"/>
                <w:sz w:val="20"/>
                <w:szCs w:val="20"/>
                <w:u w:color="2D4059"/>
              </w:rPr>
            </w:pPr>
            <w:r>
              <w:rPr>
                <w:rStyle w:val="af0"/>
                <w:b/>
                <w:color w:val="2D4059"/>
                <w:sz w:val="20"/>
                <w:szCs w:val="20"/>
                <w:u w:color="2D4059"/>
              </w:rPr>
              <w:t>Телефон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E7E6E6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A0696" w14:textId="05668069" w:rsidR="00622E00" w:rsidRDefault="00622E00" w:rsidP="002F7783">
            <w:pPr>
              <w:ind w:firstLine="41"/>
              <w:rPr>
                <w:rStyle w:val="af0"/>
                <w:sz w:val="18"/>
                <w:szCs w:val="18"/>
              </w:rPr>
            </w:pPr>
            <w:r>
              <w:rPr>
                <w:rStyle w:val="af0"/>
                <w:sz w:val="18"/>
                <w:szCs w:val="18"/>
              </w:rPr>
              <w:t> </w:t>
            </w:r>
          </w:p>
        </w:tc>
      </w:tr>
      <w:tr w:rsidR="00622E00" w14:paraId="143E8A07" w14:textId="77777777" w:rsidTr="00A267E2">
        <w:trPr>
          <w:cantSplit/>
          <w:trHeight w:val="185"/>
        </w:trPr>
        <w:tc>
          <w:tcPr>
            <w:tcW w:w="2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AD2E058" w14:textId="77777777" w:rsidR="00622E00" w:rsidRDefault="00622E00" w:rsidP="002F7783">
            <w:pPr>
              <w:rPr>
                <w:rFonts w:ascii="Calibri" w:eastAsia="Calibri" w:hAnsi="Calibri" w:cs="Calibri"/>
                <w:bCs w:val="0"/>
                <w:color w:val="000000"/>
                <w:sz w:val="36"/>
                <w:szCs w:val="36"/>
              </w:rPr>
            </w:pPr>
          </w:p>
        </w:tc>
        <w:tc>
          <w:tcPr>
            <w:tcW w:w="7381" w:type="dxa"/>
            <w:tcBorders>
              <w:top w:val="single" w:sz="4" w:space="0" w:color="E7E6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586BC" w14:textId="171B765E" w:rsidR="00622E00" w:rsidRDefault="00622E00" w:rsidP="002F7783">
            <w:pPr>
              <w:rPr>
                <w:rStyle w:val="af0"/>
                <w:color w:val="96A0AC"/>
                <w:sz w:val="16"/>
                <w:szCs w:val="16"/>
                <w:u w:color="96A0AC"/>
              </w:rPr>
            </w:pPr>
            <w:r>
              <w:rPr>
                <w:rStyle w:val="af0"/>
                <w:color w:val="96A0AC"/>
                <w:sz w:val="16"/>
                <w:szCs w:val="16"/>
                <w:u w:color="96A0AC"/>
              </w:rPr>
              <w:t>Номер в формате +7 (000) 000-00-00</w:t>
            </w:r>
          </w:p>
        </w:tc>
      </w:tr>
      <w:tr w:rsidR="00622E00" w14:paraId="17730655" w14:textId="77777777" w:rsidTr="00A267E2">
        <w:trPr>
          <w:cantSplit/>
          <w:trHeight w:val="246"/>
        </w:trPr>
        <w:tc>
          <w:tcPr>
            <w:tcW w:w="2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1FD11" w14:textId="63F024F3" w:rsidR="00622E00" w:rsidRDefault="00622E00" w:rsidP="002F7783">
            <w:pPr>
              <w:rPr>
                <w:rStyle w:val="af0"/>
                <w:b/>
                <w:color w:val="2D4059"/>
                <w:sz w:val="20"/>
                <w:szCs w:val="20"/>
                <w:u w:color="2D4059"/>
              </w:rPr>
            </w:pPr>
            <w:r>
              <w:rPr>
                <w:rStyle w:val="af0"/>
                <w:b/>
                <w:color w:val="2D4059"/>
                <w:sz w:val="20"/>
                <w:szCs w:val="20"/>
                <w:u w:color="2D4059"/>
              </w:rPr>
              <w:t>E-mail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E7E6E6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65CCE" w14:textId="6B20BDB4" w:rsidR="00622E00" w:rsidRDefault="00622E00" w:rsidP="002F7783">
            <w:pPr>
              <w:rPr>
                <w:rStyle w:val="af0"/>
                <w:sz w:val="18"/>
                <w:szCs w:val="18"/>
              </w:rPr>
            </w:pPr>
            <w:r>
              <w:rPr>
                <w:rStyle w:val="af0"/>
                <w:sz w:val="18"/>
                <w:szCs w:val="18"/>
              </w:rPr>
              <w:t> </w:t>
            </w:r>
          </w:p>
        </w:tc>
      </w:tr>
      <w:tr w:rsidR="00622E00" w14:paraId="5EF038DB" w14:textId="77777777" w:rsidTr="00A267E2">
        <w:trPr>
          <w:cantSplit/>
          <w:trHeight w:val="200"/>
        </w:trPr>
        <w:tc>
          <w:tcPr>
            <w:tcW w:w="2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2C6A6E6" w14:textId="77777777" w:rsidR="00622E00" w:rsidRDefault="00622E00" w:rsidP="002F7783">
            <w:pPr>
              <w:rPr>
                <w:rFonts w:ascii="Calibri" w:eastAsia="Calibri" w:hAnsi="Calibri" w:cs="Calibri"/>
                <w:bCs w:val="0"/>
                <w:color w:val="000000"/>
                <w:sz w:val="36"/>
                <w:szCs w:val="36"/>
              </w:rPr>
            </w:pPr>
          </w:p>
        </w:tc>
        <w:tc>
          <w:tcPr>
            <w:tcW w:w="7381" w:type="dxa"/>
            <w:tcBorders>
              <w:top w:val="single" w:sz="4" w:space="0" w:color="E7E6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D8BFE" w14:textId="32A8B54B" w:rsidR="00622E00" w:rsidRDefault="00622E00" w:rsidP="002F7783">
            <w:pPr>
              <w:rPr>
                <w:rStyle w:val="af0"/>
                <w:color w:val="96A0AC"/>
                <w:sz w:val="16"/>
                <w:szCs w:val="16"/>
                <w:u w:color="96A0AC"/>
              </w:rPr>
            </w:pPr>
            <w:r>
              <w:rPr>
                <w:rStyle w:val="af0"/>
                <w:color w:val="96A0AC"/>
                <w:sz w:val="16"/>
                <w:szCs w:val="16"/>
                <w:u w:color="96A0AC"/>
              </w:rPr>
              <w:t>E-mail для связи</w:t>
            </w:r>
          </w:p>
        </w:tc>
      </w:tr>
    </w:tbl>
    <w:p w14:paraId="7BAB8E1D" w14:textId="380B99BF" w:rsidR="00622E00" w:rsidRPr="00622E00" w:rsidRDefault="00632EAD" w:rsidP="00622E00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tbl>
      <w:tblPr>
        <w:tblW w:w="10034" w:type="dxa"/>
        <w:tblInd w:w="-5" w:type="dxa"/>
        <w:shd w:val="clear" w:color="auto" w:fill="CDD4E9"/>
        <w:tblLayout w:type="fixed"/>
        <w:tblLook w:val="0000" w:firstRow="0" w:lastRow="0" w:firstColumn="0" w:lastColumn="0" w:noHBand="0" w:noVBand="0"/>
      </w:tblPr>
      <w:tblGrid>
        <w:gridCol w:w="936"/>
        <w:gridCol w:w="1717"/>
        <w:gridCol w:w="7381"/>
      </w:tblGrid>
      <w:tr w:rsidR="00622E00" w14:paraId="20CA5AF5" w14:textId="77777777" w:rsidTr="00A267E2">
        <w:trPr>
          <w:cantSplit/>
          <w:trHeight w:val="52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7F10F" w14:textId="48041224" w:rsidR="00622E00" w:rsidRDefault="00622E00" w:rsidP="002F7783">
            <w:pPr>
              <w:jc w:val="center"/>
              <w:rPr>
                <w:rStyle w:val="af0"/>
                <w:b/>
                <w:color w:val="FFFFFF"/>
                <w:sz w:val="24"/>
                <w:u w:color="FFFFFF"/>
              </w:rPr>
            </w:pPr>
            <w:r w:rsidRPr="00622E00">
              <w:rPr>
                <w:rStyle w:val="af0"/>
                <w:b/>
                <w:color w:val="44546A" w:themeColor="text2"/>
                <w:sz w:val="24"/>
                <w:u w:color="FFFFFF"/>
              </w:rPr>
              <w:t>2</w:t>
            </w:r>
          </w:p>
        </w:tc>
        <w:tc>
          <w:tcPr>
            <w:tcW w:w="9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7B653" w14:textId="73D17CCB" w:rsidR="00622E00" w:rsidRDefault="00622E00" w:rsidP="002F7783">
            <w:pPr>
              <w:rPr>
                <w:rStyle w:val="af0"/>
                <w:b/>
                <w:color w:val="2D4059"/>
                <w:sz w:val="24"/>
                <w:u w:color="2D4059"/>
              </w:rPr>
            </w:pPr>
            <w:r>
              <w:rPr>
                <w:rStyle w:val="af0"/>
                <w:b/>
                <w:color w:val="2D4059"/>
                <w:sz w:val="24"/>
                <w:u w:color="2D4059"/>
              </w:rPr>
              <w:t>Информация о компании</w:t>
            </w:r>
          </w:p>
        </w:tc>
      </w:tr>
      <w:tr w:rsidR="00622E00" w14:paraId="7BDB3047" w14:textId="77777777" w:rsidTr="00A267E2">
        <w:trPr>
          <w:cantSplit/>
          <w:trHeight w:val="353"/>
        </w:trPr>
        <w:tc>
          <w:tcPr>
            <w:tcW w:w="2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02374" w14:textId="3BE5EEC7" w:rsidR="00622E00" w:rsidRDefault="00622E00" w:rsidP="002F7783">
            <w:pPr>
              <w:rPr>
                <w:rStyle w:val="af0"/>
                <w:b/>
                <w:color w:val="2D4059"/>
                <w:sz w:val="20"/>
                <w:szCs w:val="20"/>
                <w:u w:color="2D4059"/>
              </w:rPr>
            </w:pPr>
            <w:r w:rsidRPr="00622E00">
              <w:rPr>
                <w:rStyle w:val="af0"/>
                <w:b/>
                <w:color w:val="2D4059"/>
                <w:sz w:val="20"/>
                <w:szCs w:val="20"/>
                <w:u w:color="2D4059"/>
              </w:rPr>
              <w:t>Полное название организации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E7E6E6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CC055" w14:textId="77777777" w:rsidR="00622E00" w:rsidRDefault="00622E00" w:rsidP="002F7783">
            <w:pPr>
              <w:rPr>
                <w:sz w:val="18"/>
                <w:szCs w:val="18"/>
              </w:rPr>
            </w:pPr>
          </w:p>
        </w:tc>
      </w:tr>
      <w:tr w:rsidR="00622E00" w14:paraId="1AF3D50C" w14:textId="77777777" w:rsidTr="00A267E2">
        <w:trPr>
          <w:cantSplit/>
          <w:trHeight w:val="200"/>
        </w:trPr>
        <w:tc>
          <w:tcPr>
            <w:tcW w:w="2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2D804DD" w14:textId="77777777" w:rsidR="00622E00" w:rsidRDefault="00622E00" w:rsidP="002F7783">
            <w:pPr>
              <w:rPr>
                <w:rFonts w:ascii="Calibri" w:eastAsia="Calibri" w:hAnsi="Calibri" w:cs="Calibri"/>
                <w:bCs w:val="0"/>
                <w:color w:val="000000"/>
                <w:sz w:val="36"/>
                <w:szCs w:val="36"/>
              </w:rPr>
            </w:pPr>
          </w:p>
        </w:tc>
        <w:tc>
          <w:tcPr>
            <w:tcW w:w="7381" w:type="dxa"/>
            <w:tcBorders>
              <w:top w:val="single" w:sz="4" w:space="0" w:color="E7E6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F4982" w14:textId="77777777" w:rsidR="00622E00" w:rsidRDefault="00622E00" w:rsidP="002F7783">
            <w:pPr>
              <w:rPr>
                <w:rStyle w:val="af0"/>
                <w:color w:val="96A0AC"/>
                <w:sz w:val="16"/>
                <w:szCs w:val="16"/>
                <w:u w:color="96A0AC"/>
              </w:rPr>
            </w:pPr>
            <w:r>
              <w:rPr>
                <w:rStyle w:val="af0"/>
                <w:color w:val="96A0AC"/>
                <w:sz w:val="16"/>
                <w:szCs w:val="16"/>
                <w:u w:color="96A0AC"/>
              </w:rPr>
              <w:t>Напишите название организации</w:t>
            </w:r>
          </w:p>
        </w:tc>
      </w:tr>
      <w:tr w:rsidR="00622E00" w14:paraId="0A57C85A" w14:textId="77777777" w:rsidTr="00A267E2">
        <w:trPr>
          <w:cantSplit/>
          <w:trHeight w:val="277"/>
        </w:trPr>
        <w:tc>
          <w:tcPr>
            <w:tcW w:w="2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0F884" w14:textId="4092B7B8" w:rsidR="00622E00" w:rsidRDefault="00622E00" w:rsidP="00622E00">
            <w:pPr>
              <w:rPr>
                <w:rStyle w:val="af0"/>
                <w:b/>
                <w:color w:val="2D4059"/>
                <w:sz w:val="20"/>
                <w:szCs w:val="20"/>
                <w:u w:color="2D4059"/>
              </w:rPr>
            </w:pPr>
            <w:r w:rsidRPr="00622E00">
              <w:rPr>
                <w:rStyle w:val="af0"/>
                <w:b/>
                <w:color w:val="2D4059"/>
                <w:sz w:val="20"/>
                <w:szCs w:val="20"/>
                <w:u w:color="2D4059"/>
              </w:rPr>
              <w:t>Описание основных продуктов/услуг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E7E6E6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A9A8C" w14:textId="53661E22" w:rsidR="00622E00" w:rsidRDefault="00622E00" w:rsidP="00622E00">
            <w:pPr>
              <w:ind w:firstLine="41"/>
              <w:rPr>
                <w:rStyle w:val="af0"/>
                <w:sz w:val="18"/>
                <w:szCs w:val="18"/>
              </w:rPr>
            </w:pPr>
            <w:r>
              <w:rPr>
                <w:rStyle w:val="af0"/>
                <w:sz w:val="18"/>
                <w:szCs w:val="18"/>
              </w:rPr>
              <w:t> </w:t>
            </w:r>
          </w:p>
        </w:tc>
      </w:tr>
      <w:tr w:rsidR="00622E00" w14:paraId="0F37D98F" w14:textId="77777777" w:rsidTr="00A267E2">
        <w:trPr>
          <w:cantSplit/>
          <w:trHeight w:val="185"/>
        </w:trPr>
        <w:tc>
          <w:tcPr>
            <w:tcW w:w="2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4ADCFDA" w14:textId="77777777" w:rsidR="00622E00" w:rsidRDefault="00622E00" w:rsidP="002F7783">
            <w:pPr>
              <w:rPr>
                <w:rFonts w:ascii="Calibri" w:eastAsia="Calibri" w:hAnsi="Calibri" w:cs="Calibri"/>
                <w:bCs w:val="0"/>
                <w:color w:val="000000"/>
                <w:sz w:val="36"/>
                <w:szCs w:val="36"/>
              </w:rPr>
            </w:pPr>
          </w:p>
        </w:tc>
        <w:tc>
          <w:tcPr>
            <w:tcW w:w="7381" w:type="dxa"/>
            <w:tcBorders>
              <w:top w:val="single" w:sz="4" w:space="0" w:color="E7E6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BD002" w14:textId="2F9C9AA2" w:rsidR="00622E00" w:rsidRDefault="00622E00" w:rsidP="002F7783">
            <w:pPr>
              <w:rPr>
                <w:rStyle w:val="af0"/>
                <w:color w:val="96A0AC"/>
                <w:sz w:val="16"/>
                <w:szCs w:val="16"/>
                <w:u w:color="96A0AC"/>
              </w:rPr>
            </w:pPr>
            <w:r w:rsidRPr="00622E00">
              <w:rPr>
                <w:rStyle w:val="af0"/>
                <w:color w:val="96A0AC"/>
                <w:sz w:val="16"/>
                <w:szCs w:val="16"/>
                <w:u w:color="96A0AC"/>
              </w:rPr>
              <w:t>Род деятельности организации</w:t>
            </w:r>
          </w:p>
        </w:tc>
      </w:tr>
      <w:tr w:rsidR="00622E00" w14:paraId="006622E6" w14:textId="77777777" w:rsidTr="00A267E2">
        <w:trPr>
          <w:cantSplit/>
          <w:trHeight w:val="353"/>
        </w:trPr>
        <w:tc>
          <w:tcPr>
            <w:tcW w:w="2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0BCCD" w14:textId="195F7359" w:rsidR="00622E00" w:rsidRDefault="00622E00" w:rsidP="002F7783">
            <w:pPr>
              <w:rPr>
                <w:rStyle w:val="af0"/>
                <w:b/>
                <w:color w:val="2D4059"/>
                <w:sz w:val="20"/>
                <w:szCs w:val="20"/>
                <w:u w:color="2D4059"/>
              </w:rPr>
            </w:pPr>
            <w:r w:rsidRPr="00622E00">
              <w:rPr>
                <w:rStyle w:val="af0"/>
                <w:b/>
                <w:color w:val="2D4059"/>
                <w:sz w:val="20"/>
                <w:szCs w:val="20"/>
                <w:u w:color="2D4059"/>
              </w:rPr>
              <w:t>Прямые конкуренты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E7E6E6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7CA3B" w14:textId="77777777" w:rsidR="00622E00" w:rsidRDefault="00622E00" w:rsidP="002F7783">
            <w:pPr>
              <w:rPr>
                <w:sz w:val="18"/>
                <w:szCs w:val="18"/>
              </w:rPr>
            </w:pPr>
          </w:p>
        </w:tc>
      </w:tr>
      <w:tr w:rsidR="00622E00" w14:paraId="68B6E193" w14:textId="77777777" w:rsidTr="00A267E2">
        <w:trPr>
          <w:cantSplit/>
          <w:trHeight w:val="200"/>
        </w:trPr>
        <w:tc>
          <w:tcPr>
            <w:tcW w:w="2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9558B2C" w14:textId="77777777" w:rsidR="00622E00" w:rsidRDefault="00622E00" w:rsidP="002F7783">
            <w:pPr>
              <w:rPr>
                <w:rFonts w:ascii="Calibri" w:eastAsia="Calibri" w:hAnsi="Calibri" w:cs="Calibri"/>
                <w:bCs w:val="0"/>
                <w:color w:val="000000"/>
                <w:sz w:val="36"/>
                <w:szCs w:val="36"/>
              </w:rPr>
            </w:pPr>
          </w:p>
        </w:tc>
        <w:tc>
          <w:tcPr>
            <w:tcW w:w="7381" w:type="dxa"/>
            <w:tcBorders>
              <w:top w:val="single" w:sz="4" w:space="0" w:color="E7E6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1AB42" w14:textId="77777777" w:rsidR="00622E00" w:rsidRDefault="00622E00" w:rsidP="002F7783">
            <w:pPr>
              <w:rPr>
                <w:rStyle w:val="af0"/>
                <w:color w:val="96A0AC"/>
                <w:sz w:val="16"/>
                <w:szCs w:val="16"/>
                <w:u w:color="96A0AC"/>
              </w:rPr>
            </w:pPr>
            <w:r w:rsidRPr="00622E00">
              <w:rPr>
                <w:rStyle w:val="af0"/>
                <w:color w:val="96A0AC"/>
                <w:sz w:val="16"/>
                <w:szCs w:val="16"/>
                <w:u w:color="96A0AC"/>
              </w:rPr>
              <w:t xml:space="preserve">Необходимо указать прямых конкурентов в Вашем ценном сегменте. По возможности </w:t>
            </w:r>
          </w:p>
          <w:p w14:paraId="11C90AFA" w14:textId="0A29B642" w:rsidR="00622E00" w:rsidRDefault="00622E00" w:rsidP="002F7783">
            <w:pPr>
              <w:rPr>
                <w:rStyle w:val="af0"/>
                <w:color w:val="96A0AC"/>
                <w:sz w:val="16"/>
                <w:szCs w:val="16"/>
                <w:u w:color="96A0AC"/>
              </w:rPr>
            </w:pPr>
            <w:r w:rsidRPr="00622E00">
              <w:rPr>
                <w:rStyle w:val="af0"/>
                <w:color w:val="96A0AC"/>
                <w:sz w:val="16"/>
                <w:szCs w:val="16"/>
                <w:u w:color="96A0AC"/>
              </w:rPr>
              <w:t>охарактеризуйте их сильные и слабые стороны. Укажите адреса сайтов.</w:t>
            </w:r>
          </w:p>
        </w:tc>
      </w:tr>
      <w:tr w:rsidR="00622E00" w14:paraId="61DA8CE5" w14:textId="77777777" w:rsidTr="00A267E2">
        <w:trPr>
          <w:cantSplit/>
          <w:trHeight w:val="353"/>
        </w:trPr>
        <w:tc>
          <w:tcPr>
            <w:tcW w:w="2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7EAA4" w14:textId="79BAEA24" w:rsidR="00622E00" w:rsidRDefault="00622E00" w:rsidP="002F7783">
            <w:pPr>
              <w:rPr>
                <w:rStyle w:val="af0"/>
                <w:b/>
                <w:color w:val="2D4059"/>
                <w:sz w:val="20"/>
                <w:szCs w:val="20"/>
                <w:u w:color="2D4059"/>
              </w:rPr>
            </w:pPr>
            <w:r>
              <w:rPr>
                <w:rStyle w:val="af0"/>
                <w:b/>
                <w:color w:val="2D4059"/>
                <w:sz w:val="20"/>
                <w:szCs w:val="20"/>
                <w:u w:color="2D4059"/>
              </w:rPr>
              <w:t>Целевая аудитория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E7E6E6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16FCA" w14:textId="77777777" w:rsidR="00622E00" w:rsidRDefault="00622E00" w:rsidP="002F7783">
            <w:pPr>
              <w:rPr>
                <w:sz w:val="18"/>
                <w:szCs w:val="18"/>
              </w:rPr>
            </w:pPr>
          </w:p>
        </w:tc>
      </w:tr>
      <w:tr w:rsidR="00622E00" w14:paraId="3E0EF0CA" w14:textId="77777777" w:rsidTr="00A267E2">
        <w:trPr>
          <w:cantSplit/>
          <w:trHeight w:val="200"/>
        </w:trPr>
        <w:tc>
          <w:tcPr>
            <w:tcW w:w="2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85C186B" w14:textId="77777777" w:rsidR="00622E00" w:rsidRDefault="00622E00" w:rsidP="002F7783">
            <w:pPr>
              <w:rPr>
                <w:rFonts w:ascii="Calibri" w:eastAsia="Calibri" w:hAnsi="Calibri" w:cs="Calibri"/>
                <w:bCs w:val="0"/>
                <w:color w:val="000000"/>
                <w:sz w:val="36"/>
                <w:szCs w:val="36"/>
              </w:rPr>
            </w:pPr>
          </w:p>
        </w:tc>
        <w:tc>
          <w:tcPr>
            <w:tcW w:w="7381" w:type="dxa"/>
            <w:tcBorders>
              <w:top w:val="single" w:sz="4" w:space="0" w:color="E7E6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17194" w14:textId="33E30E01" w:rsidR="00622E00" w:rsidRDefault="00622E00" w:rsidP="002F7783">
            <w:pPr>
              <w:rPr>
                <w:rStyle w:val="af0"/>
                <w:color w:val="96A0AC"/>
                <w:sz w:val="16"/>
                <w:szCs w:val="16"/>
                <w:u w:color="96A0AC"/>
              </w:rPr>
            </w:pPr>
            <w:r w:rsidRPr="00622E00">
              <w:rPr>
                <w:rStyle w:val="af0"/>
                <w:color w:val="96A0AC"/>
                <w:sz w:val="16"/>
                <w:szCs w:val="16"/>
                <w:u w:color="96A0AC"/>
              </w:rPr>
              <w:t>Кто принимает решение о покупке продукта или услуги? Его социально-демографические характеристики (пол, возраст, доход, образование, стиль жизни)</w:t>
            </w:r>
          </w:p>
        </w:tc>
      </w:tr>
    </w:tbl>
    <w:p w14:paraId="460E61A7" w14:textId="77777777" w:rsidR="00A267E2" w:rsidRDefault="00A267E2" w:rsidP="00622E00">
      <w:pPr>
        <w:jc w:val="center"/>
        <w:rPr>
          <w:rFonts w:cs="Arial"/>
          <w:sz w:val="20"/>
          <w:szCs w:val="20"/>
        </w:rPr>
      </w:pPr>
    </w:p>
    <w:p w14:paraId="1520D4DE" w14:textId="77777777" w:rsidR="00A267E2" w:rsidRPr="00A267E2" w:rsidRDefault="00A267E2" w:rsidP="00622E00">
      <w:pPr>
        <w:jc w:val="center"/>
        <w:rPr>
          <w:rFonts w:cs="Arial"/>
          <w:sz w:val="20"/>
          <w:szCs w:val="20"/>
        </w:rPr>
      </w:pPr>
    </w:p>
    <w:tbl>
      <w:tblPr>
        <w:tblW w:w="10034" w:type="dxa"/>
        <w:tblInd w:w="-5" w:type="dxa"/>
        <w:shd w:val="clear" w:color="auto" w:fill="CDD4E9"/>
        <w:tblLayout w:type="fixed"/>
        <w:tblLook w:val="0000" w:firstRow="0" w:lastRow="0" w:firstColumn="0" w:lastColumn="0" w:noHBand="0" w:noVBand="0"/>
      </w:tblPr>
      <w:tblGrid>
        <w:gridCol w:w="936"/>
        <w:gridCol w:w="1717"/>
        <w:gridCol w:w="7381"/>
      </w:tblGrid>
      <w:tr w:rsidR="00A267E2" w14:paraId="230E3C2E" w14:textId="77777777" w:rsidTr="00A267E2">
        <w:trPr>
          <w:cantSplit/>
          <w:trHeight w:val="52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7E449" w14:textId="11C66697" w:rsidR="00A267E2" w:rsidRPr="00A267E2" w:rsidRDefault="00A267E2" w:rsidP="002F7783">
            <w:pPr>
              <w:jc w:val="center"/>
              <w:rPr>
                <w:rStyle w:val="af0"/>
                <w:b/>
                <w:color w:val="FFFFFF"/>
                <w:sz w:val="24"/>
                <w:u w:color="FFFFFF"/>
                <w:lang w:val="en-US"/>
              </w:rPr>
            </w:pPr>
            <w:r>
              <w:rPr>
                <w:rStyle w:val="af0"/>
                <w:b/>
                <w:color w:val="44546A" w:themeColor="text2"/>
                <w:sz w:val="24"/>
                <w:u w:color="FFFFFF"/>
                <w:lang w:val="en-US"/>
              </w:rPr>
              <w:t>3</w:t>
            </w:r>
          </w:p>
        </w:tc>
        <w:tc>
          <w:tcPr>
            <w:tcW w:w="9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DA134" w14:textId="36E69A19" w:rsidR="00A267E2" w:rsidRDefault="00A267E2" w:rsidP="002F7783">
            <w:pPr>
              <w:rPr>
                <w:rStyle w:val="af0"/>
                <w:b/>
                <w:color w:val="2D4059"/>
                <w:sz w:val="24"/>
                <w:u w:color="2D4059"/>
              </w:rPr>
            </w:pPr>
            <w:r w:rsidRPr="00A267E2">
              <w:rPr>
                <w:rStyle w:val="af0"/>
                <w:b/>
                <w:color w:val="2D4059"/>
                <w:sz w:val="24"/>
                <w:u w:color="2D4059"/>
              </w:rPr>
              <w:t>Информация о интернет-проекте</w:t>
            </w:r>
          </w:p>
        </w:tc>
      </w:tr>
      <w:tr w:rsidR="00A267E2" w14:paraId="2D2993D5" w14:textId="77777777" w:rsidTr="00A267E2">
        <w:trPr>
          <w:cantSplit/>
          <w:trHeight w:val="1539"/>
        </w:trPr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786F3" w14:textId="2D0F78EC" w:rsidR="00A267E2" w:rsidRDefault="00A267E2" w:rsidP="002F7783">
            <w:pPr>
              <w:rPr>
                <w:rStyle w:val="af0"/>
                <w:b/>
                <w:color w:val="2D4059"/>
                <w:sz w:val="20"/>
                <w:szCs w:val="20"/>
                <w:u w:color="2D4059"/>
              </w:rPr>
            </w:pPr>
            <w:r w:rsidRPr="00A267E2">
              <w:rPr>
                <w:rStyle w:val="af0"/>
                <w:b/>
                <w:color w:val="2D4059"/>
                <w:sz w:val="20"/>
                <w:szCs w:val="20"/>
                <w:u w:color="2D4059"/>
              </w:rPr>
              <w:t xml:space="preserve">Что привело Вас </w:t>
            </w:r>
            <w:r>
              <w:rPr>
                <w:rStyle w:val="af0"/>
                <w:b/>
                <w:color w:val="2D4059"/>
                <w:sz w:val="20"/>
                <w:szCs w:val="20"/>
                <w:u w:color="2D4059"/>
              </w:rPr>
              <w:br/>
            </w:r>
            <w:r w:rsidRPr="00A267E2">
              <w:rPr>
                <w:rStyle w:val="af0"/>
                <w:b/>
                <w:color w:val="2D4059"/>
                <w:sz w:val="20"/>
                <w:szCs w:val="20"/>
                <w:u w:color="2D4059"/>
              </w:rPr>
              <w:t>к решению создать новый сайт (изменить существующий)?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E7E6E6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11B1B" w14:textId="77777777" w:rsidR="00A267E2" w:rsidRDefault="00A267E2" w:rsidP="002F7783">
            <w:pPr>
              <w:rPr>
                <w:sz w:val="18"/>
                <w:szCs w:val="18"/>
              </w:rPr>
            </w:pPr>
          </w:p>
        </w:tc>
      </w:tr>
      <w:tr w:rsidR="00A267E2" w14:paraId="0469C8CF" w14:textId="77777777" w:rsidTr="00A267E2">
        <w:trPr>
          <w:cantSplit/>
          <w:trHeight w:val="840"/>
        </w:trPr>
        <w:tc>
          <w:tcPr>
            <w:tcW w:w="2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F1899" w14:textId="727B5188" w:rsidR="00A267E2" w:rsidRDefault="00A267E2" w:rsidP="002F7783">
            <w:pPr>
              <w:rPr>
                <w:rStyle w:val="af0"/>
                <w:b/>
                <w:color w:val="2D4059"/>
                <w:sz w:val="20"/>
                <w:szCs w:val="20"/>
                <w:u w:color="2D4059"/>
              </w:rPr>
            </w:pPr>
            <w:r w:rsidRPr="00A267E2">
              <w:rPr>
                <w:rStyle w:val="af0"/>
                <w:b/>
                <w:color w:val="2D4059"/>
                <w:sz w:val="20"/>
                <w:szCs w:val="20"/>
                <w:u w:color="2D4059"/>
              </w:rPr>
              <w:t>Напишите предварительную структуру сайта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E7E6E6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FA1A9" w14:textId="39E94B1C" w:rsidR="00A267E2" w:rsidRDefault="00A267E2" w:rsidP="002F7783">
            <w:pPr>
              <w:ind w:firstLine="41"/>
              <w:rPr>
                <w:rStyle w:val="af0"/>
                <w:sz w:val="18"/>
                <w:szCs w:val="18"/>
              </w:rPr>
            </w:pPr>
            <w:r>
              <w:rPr>
                <w:rStyle w:val="af0"/>
                <w:sz w:val="18"/>
                <w:szCs w:val="18"/>
              </w:rPr>
              <w:t> </w:t>
            </w:r>
          </w:p>
        </w:tc>
      </w:tr>
      <w:tr w:rsidR="00A267E2" w14:paraId="5A504180" w14:textId="77777777" w:rsidTr="00A267E2">
        <w:trPr>
          <w:cantSplit/>
          <w:trHeight w:val="538"/>
        </w:trPr>
        <w:tc>
          <w:tcPr>
            <w:tcW w:w="2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9495CB4" w14:textId="77777777" w:rsidR="00A267E2" w:rsidRDefault="00A267E2" w:rsidP="002F7783">
            <w:pPr>
              <w:rPr>
                <w:rFonts w:ascii="Calibri" w:eastAsia="Calibri" w:hAnsi="Calibri" w:cs="Calibri"/>
                <w:bCs w:val="0"/>
                <w:color w:val="000000"/>
                <w:sz w:val="36"/>
                <w:szCs w:val="36"/>
              </w:rPr>
            </w:pPr>
          </w:p>
        </w:tc>
        <w:tc>
          <w:tcPr>
            <w:tcW w:w="7381" w:type="dxa"/>
            <w:tcBorders>
              <w:top w:val="single" w:sz="4" w:space="0" w:color="E7E6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64560" w14:textId="24132772" w:rsidR="00A267E2" w:rsidRDefault="00A267E2" w:rsidP="002F7783">
            <w:pPr>
              <w:rPr>
                <w:rStyle w:val="af0"/>
                <w:color w:val="96A0AC"/>
                <w:sz w:val="16"/>
                <w:szCs w:val="16"/>
                <w:u w:color="96A0AC"/>
              </w:rPr>
            </w:pPr>
            <w:r>
              <w:rPr>
                <w:rStyle w:val="af0"/>
                <w:color w:val="96A0AC"/>
                <w:sz w:val="16"/>
                <w:szCs w:val="16"/>
                <w:u w:color="96A0AC"/>
              </w:rPr>
              <w:t>О</w:t>
            </w:r>
            <w:r w:rsidRPr="00A267E2">
              <w:rPr>
                <w:rStyle w:val="af0"/>
                <w:color w:val="96A0AC"/>
                <w:sz w:val="16"/>
                <w:szCs w:val="16"/>
                <w:u w:color="96A0AC"/>
              </w:rPr>
              <w:t>сновные разделы, подразделы. Кратко опишите их функциональное назначение и дайте характеристику содержания каждого из разделов.</w:t>
            </w:r>
          </w:p>
        </w:tc>
      </w:tr>
      <w:tr w:rsidR="00A267E2" w14:paraId="5EB3A71F" w14:textId="77777777" w:rsidTr="00A267E2">
        <w:trPr>
          <w:cantSplit/>
          <w:trHeight w:val="353"/>
        </w:trPr>
        <w:tc>
          <w:tcPr>
            <w:tcW w:w="2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DAC3B" w14:textId="14E840ED" w:rsidR="00A267E2" w:rsidRDefault="00A267E2" w:rsidP="002F7783">
            <w:pPr>
              <w:rPr>
                <w:rStyle w:val="af0"/>
                <w:b/>
                <w:color w:val="2D4059"/>
                <w:sz w:val="20"/>
                <w:szCs w:val="20"/>
                <w:u w:color="2D4059"/>
              </w:rPr>
            </w:pPr>
            <w:r w:rsidRPr="00A267E2">
              <w:rPr>
                <w:rStyle w:val="af0"/>
                <w:b/>
                <w:color w:val="2D4059"/>
                <w:sz w:val="20"/>
                <w:szCs w:val="20"/>
                <w:u w:color="2D4059"/>
              </w:rPr>
              <w:lastRenderedPageBreak/>
              <w:t xml:space="preserve">Какие материалы </w:t>
            </w:r>
            <w:r>
              <w:rPr>
                <w:rStyle w:val="af0"/>
                <w:b/>
                <w:color w:val="2D4059"/>
                <w:sz w:val="20"/>
                <w:szCs w:val="20"/>
                <w:u w:color="2D4059"/>
              </w:rPr>
              <w:br/>
            </w:r>
            <w:r w:rsidRPr="00A267E2">
              <w:rPr>
                <w:rStyle w:val="af0"/>
                <w:b/>
                <w:color w:val="2D4059"/>
                <w:sz w:val="20"/>
                <w:szCs w:val="20"/>
                <w:u w:color="2D4059"/>
              </w:rPr>
              <w:t>у Вас у есть?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E7E6E6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54061" w14:textId="77777777" w:rsidR="00A267E2" w:rsidRDefault="00A267E2" w:rsidP="002F7783">
            <w:pPr>
              <w:rPr>
                <w:sz w:val="18"/>
                <w:szCs w:val="18"/>
              </w:rPr>
            </w:pPr>
          </w:p>
        </w:tc>
      </w:tr>
      <w:tr w:rsidR="00A267E2" w14:paraId="6A06EBF3" w14:textId="77777777" w:rsidTr="00A267E2">
        <w:trPr>
          <w:cantSplit/>
          <w:trHeight w:val="200"/>
        </w:trPr>
        <w:tc>
          <w:tcPr>
            <w:tcW w:w="2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D1F40F5" w14:textId="77777777" w:rsidR="00A267E2" w:rsidRDefault="00A267E2" w:rsidP="002F7783">
            <w:pPr>
              <w:rPr>
                <w:rFonts w:ascii="Calibri" w:eastAsia="Calibri" w:hAnsi="Calibri" w:cs="Calibri"/>
                <w:bCs w:val="0"/>
                <w:color w:val="000000"/>
                <w:sz w:val="36"/>
                <w:szCs w:val="36"/>
              </w:rPr>
            </w:pPr>
          </w:p>
        </w:tc>
        <w:tc>
          <w:tcPr>
            <w:tcW w:w="7381" w:type="dxa"/>
            <w:tcBorders>
              <w:top w:val="single" w:sz="4" w:space="0" w:color="E7E6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BF5F1" w14:textId="5F876895" w:rsidR="00A267E2" w:rsidRDefault="00A267E2" w:rsidP="002F7783">
            <w:pPr>
              <w:rPr>
                <w:rStyle w:val="af0"/>
                <w:color w:val="96A0AC"/>
                <w:sz w:val="16"/>
                <w:szCs w:val="16"/>
                <w:u w:color="96A0AC"/>
              </w:rPr>
            </w:pPr>
            <w:r w:rsidRPr="00A267E2">
              <w:rPr>
                <w:rStyle w:val="af0"/>
                <w:color w:val="96A0AC"/>
                <w:sz w:val="16"/>
                <w:szCs w:val="16"/>
                <w:u w:color="96A0AC"/>
              </w:rPr>
              <w:t>Логотип, знак, фирменный цвет, фирменный шрифт, фотографии, материалы, используемые при разработке другой рекламной продукции и т. д.?</w:t>
            </w:r>
          </w:p>
        </w:tc>
      </w:tr>
      <w:tr w:rsidR="00A267E2" w14:paraId="214E33E5" w14:textId="77777777" w:rsidTr="00A267E2">
        <w:trPr>
          <w:cantSplit/>
          <w:trHeight w:val="353"/>
        </w:trPr>
        <w:tc>
          <w:tcPr>
            <w:tcW w:w="2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6BB78" w14:textId="03E9BDD8" w:rsidR="00A267E2" w:rsidRDefault="00A267E2" w:rsidP="002F7783">
            <w:pPr>
              <w:rPr>
                <w:rStyle w:val="af0"/>
                <w:b/>
                <w:color w:val="2D4059"/>
                <w:sz w:val="20"/>
                <w:szCs w:val="20"/>
                <w:u w:color="2D4059"/>
              </w:rPr>
            </w:pPr>
            <w:r w:rsidRPr="00A267E2">
              <w:rPr>
                <w:rStyle w:val="af0"/>
                <w:b/>
                <w:color w:val="2D4059"/>
                <w:sz w:val="20"/>
                <w:szCs w:val="20"/>
                <w:u w:color="2D4059"/>
              </w:rPr>
              <w:t>Желаемые сроки разработки сайта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E7E6E6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2BD89" w14:textId="77777777" w:rsidR="00A267E2" w:rsidRDefault="00A267E2" w:rsidP="002F7783">
            <w:pPr>
              <w:rPr>
                <w:sz w:val="18"/>
                <w:szCs w:val="18"/>
              </w:rPr>
            </w:pPr>
          </w:p>
        </w:tc>
      </w:tr>
      <w:tr w:rsidR="00A267E2" w14:paraId="1CD1F060" w14:textId="77777777" w:rsidTr="00A267E2">
        <w:trPr>
          <w:cantSplit/>
          <w:trHeight w:val="200"/>
        </w:trPr>
        <w:tc>
          <w:tcPr>
            <w:tcW w:w="2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029AD16" w14:textId="77777777" w:rsidR="00A267E2" w:rsidRDefault="00A267E2" w:rsidP="002F7783">
            <w:pPr>
              <w:rPr>
                <w:rFonts w:ascii="Calibri" w:eastAsia="Calibri" w:hAnsi="Calibri" w:cs="Calibri"/>
                <w:bCs w:val="0"/>
                <w:color w:val="000000"/>
                <w:sz w:val="36"/>
                <w:szCs w:val="36"/>
              </w:rPr>
            </w:pPr>
          </w:p>
        </w:tc>
        <w:tc>
          <w:tcPr>
            <w:tcW w:w="7381" w:type="dxa"/>
            <w:tcBorders>
              <w:top w:val="single" w:sz="4" w:space="0" w:color="E7E6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1F71D" w14:textId="77777777" w:rsidR="00A267E2" w:rsidRDefault="00A267E2" w:rsidP="002F7783">
            <w:pPr>
              <w:rPr>
                <w:rStyle w:val="af0"/>
                <w:color w:val="96A0AC"/>
                <w:sz w:val="16"/>
                <w:szCs w:val="16"/>
                <w:u w:color="96A0AC"/>
              </w:rPr>
            </w:pPr>
            <w:r w:rsidRPr="00622E00">
              <w:rPr>
                <w:rStyle w:val="af0"/>
                <w:color w:val="96A0AC"/>
                <w:sz w:val="16"/>
                <w:szCs w:val="16"/>
                <w:u w:color="96A0AC"/>
              </w:rPr>
              <w:t>Кто принимает решение о покупке продукта или услуги? Его социально-демографические характеристики (пол, возраст, доход, образование, стиль жизни)</w:t>
            </w:r>
          </w:p>
        </w:tc>
      </w:tr>
      <w:tr w:rsidR="00622E00" w14:paraId="13F558AC" w14:textId="77777777" w:rsidTr="00A267E2">
        <w:trPr>
          <w:cantSplit/>
          <w:trHeight w:val="353"/>
        </w:trPr>
        <w:tc>
          <w:tcPr>
            <w:tcW w:w="2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5E0D8" w14:textId="266A9EEF" w:rsidR="00622E00" w:rsidRDefault="00A267E2" w:rsidP="002F7783">
            <w:pPr>
              <w:rPr>
                <w:rStyle w:val="af0"/>
                <w:b/>
                <w:color w:val="2D4059"/>
                <w:sz w:val="20"/>
                <w:szCs w:val="20"/>
                <w:u w:color="2D4059"/>
              </w:rPr>
            </w:pPr>
            <w:r w:rsidRPr="00A267E2">
              <w:rPr>
                <w:rStyle w:val="af0"/>
                <w:b/>
                <w:color w:val="2D4059"/>
                <w:sz w:val="20"/>
                <w:szCs w:val="20"/>
                <w:u w:color="2D4059"/>
              </w:rPr>
              <w:t>Бюджет проекта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E7E6E6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FAF4F" w14:textId="77777777" w:rsidR="00622E00" w:rsidRDefault="00622E00" w:rsidP="002F7783">
            <w:pPr>
              <w:rPr>
                <w:sz w:val="18"/>
                <w:szCs w:val="18"/>
              </w:rPr>
            </w:pPr>
          </w:p>
        </w:tc>
      </w:tr>
      <w:tr w:rsidR="00622E00" w14:paraId="1B89B67A" w14:textId="77777777" w:rsidTr="00A267E2">
        <w:trPr>
          <w:cantSplit/>
          <w:trHeight w:val="200"/>
        </w:trPr>
        <w:tc>
          <w:tcPr>
            <w:tcW w:w="2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6577256" w14:textId="77777777" w:rsidR="00622E00" w:rsidRDefault="00622E00" w:rsidP="002F7783">
            <w:pPr>
              <w:rPr>
                <w:rFonts w:ascii="Calibri" w:eastAsia="Calibri" w:hAnsi="Calibri" w:cs="Calibri"/>
                <w:bCs w:val="0"/>
                <w:color w:val="000000"/>
                <w:sz w:val="36"/>
                <w:szCs w:val="36"/>
              </w:rPr>
            </w:pPr>
          </w:p>
        </w:tc>
        <w:tc>
          <w:tcPr>
            <w:tcW w:w="7381" w:type="dxa"/>
            <w:tcBorders>
              <w:top w:val="single" w:sz="4" w:space="0" w:color="E7E6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A1B65" w14:textId="2A87C1B2" w:rsidR="00622E00" w:rsidRDefault="00A267E2" w:rsidP="002F7783">
            <w:pPr>
              <w:rPr>
                <w:rStyle w:val="af0"/>
                <w:color w:val="96A0AC"/>
                <w:sz w:val="16"/>
                <w:szCs w:val="16"/>
                <w:u w:color="96A0AC"/>
              </w:rPr>
            </w:pPr>
            <w:r>
              <w:rPr>
                <w:rStyle w:val="af0"/>
                <w:color w:val="96A0AC"/>
                <w:sz w:val="16"/>
                <w:szCs w:val="16"/>
                <w:u w:color="96A0AC"/>
              </w:rPr>
              <w:t>В</w:t>
            </w:r>
            <w:r w:rsidRPr="00A267E2">
              <w:rPr>
                <w:rStyle w:val="af0"/>
                <w:color w:val="96A0AC"/>
                <w:sz w:val="16"/>
                <w:szCs w:val="16"/>
                <w:u w:color="96A0AC"/>
              </w:rPr>
              <w:t>озможны ориентировочные рамки от и до</w:t>
            </w:r>
          </w:p>
        </w:tc>
      </w:tr>
    </w:tbl>
    <w:p w14:paraId="5D327465" w14:textId="77777777" w:rsidR="00A267E2" w:rsidRPr="00A267E2" w:rsidRDefault="00A267E2" w:rsidP="00ED3486">
      <w:pPr>
        <w:pStyle w:val="a0"/>
      </w:pPr>
    </w:p>
    <w:p w14:paraId="5C14A9D9" w14:textId="77777777" w:rsidR="00A267E2" w:rsidRDefault="00A267E2" w:rsidP="00ED3486">
      <w:pPr>
        <w:pStyle w:val="a0"/>
      </w:pPr>
    </w:p>
    <w:tbl>
      <w:tblPr>
        <w:tblW w:w="10034" w:type="dxa"/>
        <w:tblInd w:w="-5" w:type="dxa"/>
        <w:shd w:val="clear" w:color="auto" w:fill="CDD4E9"/>
        <w:tblLayout w:type="fixed"/>
        <w:tblLook w:val="0000" w:firstRow="0" w:lastRow="0" w:firstColumn="0" w:lastColumn="0" w:noHBand="0" w:noVBand="0"/>
      </w:tblPr>
      <w:tblGrid>
        <w:gridCol w:w="936"/>
        <w:gridCol w:w="1717"/>
        <w:gridCol w:w="7381"/>
      </w:tblGrid>
      <w:tr w:rsidR="00A267E2" w14:paraId="1E57B28F" w14:textId="77777777" w:rsidTr="00A267E2">
        <w:trPr>
          <w:cantSplit/>
          <w:trHeight w:val="52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9EA9F" w14:textId="2951A512" w:rsidR="00A267E2" w:rsidRPr="00A267E2" w:rsidRDefault="00A267E2" w:rsidP="002F7783">
            <w:pPr>
              <w:jc w:val="center"/>
              <w:rPr>
                <w:rStyle w:val="af0"/>
                <w:b/>
                <w:color w:val="FFFFFF"/>
                <w:sz w:val="24"/>
                <w:u w:color="FFFFFF"/>
              </w:rPr>
            </w:pPr>
            <w:r>
              <w:rPr>
                <w:rStyle w:val="af0"/>
                <w:b/>
                <w:color w:val="44546A" w:themeColor="text2"/>
                <w:sz w:val="24"/>
                <w:u w:color="FFFFFF"/>
              </w:rPr>
              <w:t>4</w:t>
            </w:r>
          </w:p>
        </w:tc>
        <w:tc>
          <w:tcPr>
            <w:tcW w:w="9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A8E09" w14:textId="5E95B4FF" w:rsidR="00A267E2" w:rsidRDefault="00A267E2" w:rsidP="002F7783">
            <w:pPr>
              <w:rPr>
                <w:rStyle w:val="af0"/>
                <w:b/>
                <w:color w:val="2D4059"/>
                <w:sz w:val="24"/>
                <w:u w:color="2D4059"/>
              </w:rPr>
            </w:pPr>
            <w:r w:rsidRPr="00A267E2">
              <w:rPr>
                <w:rStyle w:val="af0"/>
                <w:b/>
                <w:color w:val="2D4059"/>
                <w:sz w:val="24"/>
                <w:u w:color="2D4059"/>
              </w:rPr>
              <w:t>Основные требования и пожелания к дизайну</w:t>
            </w:r>
          </w:p>
        </w:tc>
      </w:tr>
      <w:tr w:rsidR="00A267E2" w14:paraId="7CD4C3C4" w14:textId="77777777" w:rsidTr="00A267E2">
        <w:trPr>
          <w:cantSplit/>
          <w:trHeight w:val="277"/>
        </w:trPr>
        <w:tc>
          <w:tcPr>
            <w:tcW w:w="2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D84EB" w14:textId="7F5EC2F3" w:rsidR="00A267E2" w:rsidRDefault="00A267E2" w:rsidP="002F7783">
            <w:pPr>
              <w:rPr>
                <w:rStyle w:val="af0"/>
                <w:b/>
                <w:color w:val="2D4059"/>
                <w:sz w:val="20"/>
                <w:szCs w:val="20"/>
                <w:u w:color="2D4059"/>
              </w:rPr>
            </w:pPr>
            <w:r w:rsidRPr="00A267E2">
              <w:rPr>
                <w:rStyle w:val="af0"/>
                <w:b/>
                <w:color w:val="2D4059"/>
                <w:sz w:val="20"/>
                <w:szCs w:val="20"/>
                <w:u w:color="2D4059"/>
              </w:rPr>
              <w:t>Требования к дизайну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E7E6E6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13757" w14:textId="77777777" w:rsidR="00A267E2" w:rsidRDefault="00A267E2" w:rsidP="002F7783">
            <w:pPr>
              <w:ind w:firstLine="41"/>
              <w:rPr>
                <w:rStyle w:val="af0"/>
                <w:sz w:val="18"/>
                <w:szCs w:val="18"/>
              </w:rPr>
            </w:pPr>
            <w:r>
              <w:rPr>
                <w:rStyle w:val="af0"/>
                <w:sz w:val="18"/>
                <w:szCs w:val="18"/>
              </w:rPr>
              <w:t> </w:t>
            </w:r>
          </w:p>
        </w:tc>
      </w:tr>
      <w:tr w:rsidR="00A267E2" w14:paraId="2DF51BA5" w14:textId="77777777" w:rsidTr="00A267E2">
        <w:trPr>
          <w:cantSplit/>
          <w:trHeight w:val="185"/>
        </w:trPr>
        <w:tc>
          <w:tcPr>
            <w:tcW w:w="2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9673B21" w14:textId="77777777" w:rsidR="00A267E2" w:rsidRDefault="00A267E2" w:rsidP="002F7783">
            <w:pPr>
              <w:rPr>
                <w:rFonts w:ascii="Calibri" w:eastAsia="Calibri" w:hAnsi="Calibri" w:cs="Calibri"/>
                <w:bCs w:val="0"/>
                <w:color w:val="000000"/>
                <w:sz w:val="36"/>
                <w:szCs w:val="36"/>
              </w:rPr>
            </w:pPr>
          </w:p>
        </w:tc>
        <w:tc>
          <w:tcPr>
            <w:tcW w:w="7381" w:type="dxa"/>
            <w:tcBorders>
              <w:top w:val="single" w:sz="4" w:space="0" w:color="E7E6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41D4E" w14:textId="7A22D5A9" w:rsidR="00A267E2" w:rsidRDefault="00A267E2" w:rsidP="002F7783">
            <w:pPr>
              <w:rPr>
                <w:rStyle w:val="af0"/>
                <w:color w:val="96A0AC"/>
                <w:sz w:val="16"/>
                <w:szCs w:val="16"/>
                <w:u w:color="96A0AC"/>
              </w:rPr>
            </w:pPr>
            <w:r w:rsidRPr="00A267E2">
              <w:rPr>
                <w:rStyle w:val="af0"/>
                <w:color w:val="96A0AC"/>
                <w:sz w:val="16"/>
                <w:szCs w:val="16"/>
                <w:u w:color="96A0AC"/>
              </w:rPr>
              <w:t xml:space="preserve">Напишите требования к дизайну, которые обязательны для исполнения. </w:t>
            </w:r>
            <w:r>
              <w:rPr>
                <w:rStyle w:val="af0"/>
                <w:color w:val="96A0AC"/>
                <w:sz w:val="16"/>
                <w:szCs w:val="16"/>
                <w:u w:color="96A0AC"/>
              </w:rPr>
              <w:br/>
            </w:r>
            <w:r w:rsidRPr="00A267E2">
              <w:rPr>
                <w:rStyle w:val="af0"/>
                <w:color w:val="96A0AC"/>
                <w:sz w:val="16"/>
                <w:szCs w:val="16"/>
                <w:u w:color="96A0AC"/>
              </w:rPr>
              <w:t>Пожелания к дизайну сайта.</w:t>
            </w:r>
          </w:p>
        </w:tc>
      </w:tr>
      <w:tr w:rsidR="00A267E2" w14:paraId="11B82A65" w14:textId="77777777" w:rsidTr="00A267E2">
        <w:trPr>
          <w:cantSplit/>
          <w:trHeight w:val="353"/>
        </w:trPr>
        <w:tc>
          <w:tcPr>
            <w:tcW w:w="2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24868" w14:textId="70281603" w:rsidR="00A267E2" w:rsidRDefault="00A267E2" w:rsidP="002F7783">
            <w:pPr>
              <w:rPr>
                <w:rStyle w:val="af0"/>
                <w:b/>
                <w:color w:val="2D4059"/>
                <w:sz w:val="20"/>
                <w:szCs w:val="20"/>
                <w:u w:color="2D4059"/>
              </w:rPr>
            </w:pPr>
            <w:r w:rsidRPr="00A267E2">
              <w:rPr>
                <w:rStyle w:val="af0"/>
                <w:b/>
                <w:color w:val="2D4059"/>
                <w:sz w:val="20"/>
                <w:szCs w:val="20"/>
                <w:u w:color="2D4059"/>
              </w:rPr>
              <w:t>Близкие к желаемому результату по стилю сайты других компаний?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E7E6E6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091DA" w14:textId="77777777" w:rsidR="00A267E2" w:rsidRDefault="00A267E2" w:rsidP="002F7783">
            <w:pPr>
              <w:rPr>
                <w:sz w:val="18"/>
                <w:szCs w:val="18"/>
              </w:rPr>
            </w:pPr>
          </w:p>
        </w:tc>
      </w:tr>
      <w:tr w:rsidR="00A267E2" w14:paraId="6EE04917" w14:textId="77777777" w:rsidTr="00A267E2">
        <w:trPr>
          <w:cantSplit/>
          <w:trHeight w:val="200"/>
        </w:trPr>
        <w:tc>
          <w:tcPr>
            <w:tcW w:w="2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13F2222" w14:textId="77777777" w:rsidR="00A267E2" w:rsidRDefault="00A267E2" w:rsidP="002F7783">
            <w:pPr>
              <w:rPr>
                <w:rFonts w:ascii="Calibri" w:eastAsia="Calibri" w:hAnsi="Calibri" w:cs="Calibri"/>
                <w:bCs w:val="0"/>
                <w:color w:val="000000"/>
                <w:sz w:val="36"/>
                <w:szCs w:val="36"/>
              </w:rPr>
            </w:pPr>
          </w:p>
        </w:tc>
        <w:tc>
          <w:tcPr>
            <w:tcW w:w="7381" w:type="dxa"/>
            <w:tcBorders>
              <w:top w:val="single" w:sz="4" w:space="0" w:color="E7E6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D4A18" w14:textId="14A7007E" w:rsidR="00A267E2" w:rsidRDefault="00A267E2" w:rsidP="002F7783">
            <w:pPr>
              <w:rPr>
                <w:rStyle w:val="af0"/>
                <w:color w:val="96A0AC"/>
                <w:sz w:val="16"/>
                <w:szCs w:val="16"/>
                <w:u w:color="96A0AC"/>
              </w:rPr>
            </w:pPr>
            <w:r w:rsidRPr="00A267E2">
              <w:rPr>
                <w:rStyle w:val="af0"/>
                <w:color w:val="96A0AC"/>
                <w:sz w:val="16"/>
                <w:szCs w:val="16"/>
                <w:u w:color="96A0AC"/>
              </w:rPr>
              <w:t xml:space="preserve">Напишите адреса нескольких сайтов, которые Вам нравятся. </w:t>
            </w:r>
            <w:r>
              <w:rPr>
                <w:rStyle w:val="af0"/>
                <w:color w:val="96A0AC"/>
                <w:sz w:val="16"/>
                <w:szCs w:val="16"/>
                <w:u w:color="96A0AC"/>
              </w:rPr>
              <w:br/>
            </w:r>
            <w:r w:rsidRPr="00A267E2">
              <w:rPr>
                <w:rStyle w:val="af0"/>
                <w:color w:val="96A0AC"/>
                <w:sz w:val="16"/>
                <w:szCs w:val="16"/>
                <w:u w:color="96A0AC"/>
              </w:rPr>
              <w:t>Что именно Вам нравится в этих сайтах (стильный дизайн, удобная навигация и т. п.)?</w:t>
            </w:r>
          </w:p>
        </w:tc>
      </w:tr>
    </w:tbl>
    <w:p w14:paraId="2FECC174" w14:textId="77777777" w:rsidR="00A267E2" w:rsidRDefault="00A267E2" w:rsidP="00ED3486">
      <w:pPr>
        <w:pStyle w:val="a0"/>
      </w:pPr>
    </w:p>
    <w:p w14:paraId="5A6D7C95" w14:textId="77777777" w:rsidR="00A267E2" w:rsidRDefault="00A267E2" w:rsidP="00ED3486">
      <w:pPr>
        <w:pStyle w:val="a0"/>
      </w:pPr>
    </w:p>
    <w:tbl>
      <w:tblPr>
        <w:tblW w:w="10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DD4E9"/>
        <w:tblLayout w:type="fixed"/>
        <w:tblLook w:val="0000" w:firstRow="0" w:lastRow="0" w:firstColumn="0" w:lastColumn="0" w:noHBand="0" w:noVBand="0"/>
      </w:tblPr>
      <w:tblGrid>
        <w:gridCol w:w="936"/>
        <w:gridCol w:w="1717"/>
        <w:gridCol w:w="7381"/>
      </w:tblGrid>
      <w:tr w:rsidR="00A267E2" w14:paraId="0DC0DDB6" w14:textId="77777777" w:rsidTr="00A267E2">
        <w:trPr>
          <w:cantSplit/>
          <w:trHeight w:val="520"/>
        </w:trPr>
        <w:tc>
          <w:tcPr>
            <w:tcW w:w="936" w:type="dxa"/>
            <w:shd w:val="clear" w:color="auto" w:fill="A8D08D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86E75" w14:textId="44747F51" w:rsidR="00A267E2" w:rsidRPr="00A267E2" w:rsidRDefault="00A267E2" w:rsidP="002F7783">
            <w:pPr>
              <w:jc w:val="center"/>
              <w:rPr>
                <w:rStyle w:val="af0"/>
                <w:b/>
                <w:color w:val="FFFFFF"/>
                <w:sz w:val="24"/>
                <w:u w:color="FFFFFF"/>
              </w:rPr>
            </w:pPr>
            <w:r>
              <w:rPr>
                <w:rStyle w:val="af0"/>
                <w:b/>
                <w:color w:val="44546A" w:themeColor="text2"/>
                <w:sz w:val="24"/>
                <w:u w:color="FFFFFF"/>
              </w:rPr>
              <w:t>5</w:t>
            </w:r>
          </w:p>
        </w:tc>
        <w:tc>
          <w:tcPr>
            <w:tcW w:w="9098" w:type="dxa"/>
            <w:gridSpan w:val="2"/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26886" w14:textId="77777777" w:rsidR="00A267E2" w:rsidRDefault="00A267E2" w:rsidP="002F7783">
            <w:pPr>
              <w:rPr>
                <w:rStyle w:val="af0"/>
                <w:b/>
                <w:color w:val="2D4059"/>
                <w:sz w:val="24"/>
                <w:u w:color="2D4059"/>
              </w:rPr>
            </w:pPr>
            <w:r w:rsidRPr="00A267E2">
              <w:rPr>
                <w:rStyle w:val="af0"/>
                <w:b/>
                <w:color w:val="2D4059"/>
                <w:sz w:val="24"/>
                <w:u w:color="2D4059"/>
              </w:rPr>
              <w:t>Основные требования и пожелания к дизайну</w:t>
            </w:r>
          </w:p>
        </w:tc>
      </w:tr>
      <w:tr w:rsidR="00A267E2" w14:paraId="120F8E3F" w14:textId="77777777" w:rsidTr="00A267E2">
        <w:trPr>
          <w:cantSplit/>
          <w:trHeight w:val="1538"/>
        </w:trPr>
        <w:tc>
          <w:tcPr>
            <w:tcW w:w="2653" w:type="dxa"/>
            <w:gridSpan w:val="2"/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63A5A" w14:textId="38D40251" w:rsidR="00A267E2" w:rsidRDefault="00A267E2" w:rsidP="002F7783">
            <w:pPr>
              <w:rPr>
                <w:rStyle w:val="af0"/>
                <w:b/>
                <w:color w:val="2D4059"/>
                <w:sz w:val="20"/>
                <w:szCs w:val="20"/>
                <w:u w:color="2D4059"/>
              </w:rPr>
            </w:pPr>
            <w:r w:rsidRPr="00A267E2">
              <w:rPr>
                <w:rStyle w:val="af0"/>
                <w:b/>
                <w:color w:val="2D4059"/>
                <w:sz w:val="20"/>
                <w:szCs w:val="20"/>
                <w:u w:color="2D4059"/>
              </w:rPr>
              <w:t xml:space="preserve">Любая полезная </w:t>
            </w:r>
            <w:r>
              <w:rPr>
                <w:rStyle w:val="af0"/>
                <w:b/>
                <w:color w:val="2D4059"/>
                <w:sz w:val="20"/>
                <w:szCs w:val="20"/>
                <w:u w:color="2D4059"/>
              </w:rPr>
              <w:br/>
            </w:r>
            <w:r w:rsidRPr="00A267E2">
              <w:rPr>
                <w:rStyle w:val="af0"/>
                <w:b/>
                <w:color w:val="2D4059"/>
                <w:sz w:val="20"/>
                <w:szCs w:val="20"/>
                <w:u w:color="2D4059"/>
              </w:rPr>
              <w:t>в работе над проектом информация</w:t>
            </w:r>
          </w:p>
        </w:tc>
        <w:tc>
          <w:tcPr>
            <w:tcW w:w="738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9611D" w14:textId="77777777" w:rsidR="00A267E2" w:rsidRDefault="00A267E2" w:rsidP="002F7783">
            <w:pPr>
              <w:ind w:firstLine="41"/>
              <w:rPr>
                <w:rStyle w:val="af0"/>
                <w:sz w:val="18"/>
                <w:szCs w:val="18"/>
              </w:rPr>
            </w:pPr>
            <w:r>
              <w:rPr>
                <w:rStyle w:val="af0"/>
                <w:sz w:val="18"/>
                <w:szCs w:val="18"/>
              </w:rPr>
              <w:t> </w:t>
            </w:r>
          </w:p>
        </w:tc>
      </w:tr>
    </w:tbl>
    <w:p w14:paraId="44BE809A" w14:textId="77777777" w:rsidR="00A267E2" w:rsidRPr="00A267E2" w:rsidRDefault="00A267E2" w:rsidP="00ED3486">
      <w:pPr>
        <w:pStyle w:val="a0"/>
      </w:pPr>
    </w:p>
    <w:p w14:paraId="4D9C38A0" w14:textId="77777777" w:rsidR="00FE56EC" w:rsidRPr="007465D0" w:rsidRDefault="00FE56EC">
      <w:pPr>
        <w:rPr>
          <w:rFonts w:cs="Arial"/>
          <w:sz w:val="20"/>
          <w:szCs w:val="20"/>
        </w:rPr>
      </w:pPr>
    </w:p>
    <w:p w14:paraId="7D352238" w14:textId="77777777" w:rsidR="00FE56EC" w:rsidRPr="007465D0" w:rsidRDefault="00FE56EC" w:rsidP="00735878">
      <w:pPr>
        <w:jc w:val="center"/>
        <w:rPr>
          <w:rFonts w:cs="Arial"/>
          <w:b/>
          <w:sz w:val="20"/>
          <w:szCs w:val="20"/>
        </w:rPr>
      </w:pPr>
    </w:p>
    <w:tbl>
      <w:tblPr>
        <w:tblW w:w="10024" w:type="dxa"/>
        <w:shd w:val="clear" w:color="auto" w:fill="5CF39B"/>
        <w:tblLook w:val="04A0" w:firstRow="1" w:lastRow="0" w:firstColumn="1" w:lastColumn="0" w:noHBand="0" w:noVBand="1"/>
      </w:tblPr>
      <w:tblGrid>
        <w:gridCol w:w="3378"/>
        <w:gridCol w:w="242"/>
        <w:gridCol w:w="3166"/>
        <w:gridCol w:w="242"/>
        <w:gridCol w:w="2996"/>
      </w:tblGrid>
      <w:tr w:rsidR="004964C2" w:rsidRPr="00336765" w14:paraId="47D87F3C" w14:textId="77777777" w:rsidTr="00A267E2">
        <w:trPr>
          <w:trHeight w:val="713"/>
        </w:trPr>
        <w:tc>
          <w:tcPr>
            <w:tcW w:w="3378" w:type="dxa"/>
            <w:shd w:val="clear" w:color="auto" w:fill="A8D08D" w:themeFill="accent6" w:themeFillTint="99"/>
            <w:vAlign w:val="center"/>
          </w:tcPr>
          <w:p w14:paraId="7A6EC536" w14:textId="36B2168C" w:rsidR="004964C2" w:rsidRPr="00A267E2" w:rsidRDefault="004964C2" w:rsidP="00336765">
            <w:pPr>
              <w:jc w:val="center"/>
              <w:rPr>
                <w:color w:val="000000"/>
                <w:sz w:val="24"/>
                <w:szCs w:val="28"/>
                <w:u w:val="single"/>
                <w:lang w:val="en-US"/>
              </w:rPr>
            </w:pPr>
            <w:hyperlink r:id="rId8" w:history="1">
              <w:r w:rsidR="00A267E2" w:rsidRPr="00A267E2">
                <w:rPr>
                  <w:rStyle w:val="a8"/>
                  <w:color w:val="000000"/>
                  <w:sz w:val="24"/>
                  <w:szCs w:val="28"/>
                </w:rPr>
                <w:t>ПОСЕТИТЬ САЙТ</w:t>
              </w:r>
            </w:hyperlink>
          </w:p>
        </w:tc>
        <w:tc>
          <w:tcPr>
            <w:tcW w:w="242" w:type="dxa"/>
            <w:vAlign w:val="center"/>
          </w:tcPr>
          <w:p w14:paraId="0690A706" w14:textId="77777777" w:rsidR="004964C2" w:rsidRPr="00A267E2" w:rsidRDefault="004964C2" w:rsidP="00336765">
            <w:pPr>
              <w:jc w:val="center"/>
              <w:rPr>
                <w:rFonts w:cs="Arial"/>
                <w:color w:val="000000"/>
                <w:sz w:val="24"/>
                <w:szCs w:val="28"/>
                <w:u w:val="single"/>
                <w:lang w:val="en-US"/>
              </w:rPr>
            </w:pPr>
          </w:p>
        </w:tc>
        <w:tc>
          <w:tcPr>
            <w:tcW w:w="3166" w:type="dxa"/>
            <w:shd w:val="clear" w:color="auto" w:fill="A8D08D" w:themeFill="accent6" w:themeFillTint="99"/>
            <w:vAlign w:val="center"/>
          </w:tcPr>
          <w:p w14:paraId="76645523" w14:textId="74379E04" w:rsidR="004964C2" w:rsidRPr="00A267E2" w:rsidRDefault="004964C2" w:rsidP="00336765">
            <w:pPr>
              <w:jc w:val="center"/>
              <w:rPr>
                <w:rFonts w:cs="Arial"/>
                <w:color w:val="000000"/>
                <w:sz w:val="24"/>
                <w:szCs w:val="28"/>
                <w:u w:val="single"/>
                <w:lang w:val="en-US"/>
              </w:rPr>
            </w:pPr>
            <w:hyperlink r:id="rId9" w:history="1">
              <w:r w:rsidR="00A267E2" w:rsidRPr="00A267E2">
                <w:rPr>
                  <w:rStyle w:val="a8"/>
                  <w:color w:val="000000"/>
                  <w:sz w:val="24"/>
                  <w:szCs w:val="28"/>
                </w:rPr>
                <w:t>ПОРТФОЛИО</w:t>
              </w:r>
            </w:hyperlink>
          </w:p>
        </w:tc>
        <w:tc>
          <w:tcPr>
            <w:tcW w:w="242" w:type="dxa"/>
            <w:vAlign w:val="center"/>
          </w:tcPr>
          <w:p w14:paraId="02231641" w14:textId="77777777" w:rsidR="004964C2" w:rsidRPr="00A267E2" w:rsidRDefault="004964C2" w:rsidP="00336765">
            <w:pPr>
              <w:jc w:val="center"/>
              <w:rPr>
                <w:rFonts w:cs="Arial"/>
                <w:color w:val="000000"/>
                <w:sz w:val="24"/>
                <w:szCs w:val="28"/>
                <w:u w:val="single"/>
                <w:lang w:val="en-US"/>
              </w:rPr>
            </w:pPr>
          </w:p>
        </w:tc>
        <w:tc>
          <w:tcPr>
            <w:tcW w:w="2996" w:type="dxa"/>
            <w:shd w:val="clear" w:color="auto" w:fill="A8D08D" w:themeFill="accent6" w:themeFillTint="99"/>
            <w:vAlign w:val="center"/>
          </w:tcPr>
          <w:p w14:paraId="17197CE1" w14:textId="22DEBBA5" w:rsidR="004964C2" w:rsidRPr="00A267E2" w:rsidRDefault="004964C2" w:rsidP="00336765">
            <w:pPr>
              <w:jc w:val="center"/>
              <w:rPr>
                <w:rFonts w:cs="Arial"/>
                <w:color w:val="000000"/>
                <w:sz w:val="24"/>
                <w:szCs w:val="28"/>
                <w:u w:val="single"/>
                <w:lang w:val="en-US"/>
              </w:rPr>
            </w:pPr>
            <w:r w:rsidRPr="00A267E2">
              <w:rPr>
                <w:sz w:val="24"/>
                <w:szCs w:val="28"/>
              </w:rPr>
              <w:fldChar w:fldCharType="begin"/>
            </w:r>
            <w:r w:rsidRPr="00A267E2">
              <w:rPr>
                <w:sz w:val="24"/>
                <w:szCs w:val="28"/>
              </w:rPr>
              <w:instrText>HYPERLINK "https://digitonic.ru/news"</w:instrText>
            </w:r>
            <w:r w:rsidRPr="00A267E2">
              <w:rPr>
                <w:sz w:val="24"/>
                <w:szCs w:val="28"/>
              </w:rPr>
            </w:r>
            <w:r w:rsidRPr="00A267E2">
              <w:rPr>
                <w:sz w:val="24"/>
                <w:szCs w:val="28"/>
              </w:rPr>
              <w:fldChar w:fldCharType="separate"/>
            </w:r>
            <w:r w:rsidR="00A267E2" w:rsidRPr="00A267E2">
              <w:rPr>
                <w:rStyle w:val="a8"/>
                <w:color w:val="000000"/>
                <w:sz w:val="24"/>
                <w:szCs w:val="28"/>
              </w:rPr>
              <w:t>НОВОСТИ</w:t>
            </w:r>
            <w:r w:rsidRPr="00A267E2">
              <w:rPr>
                <w:sz w:val="24"/>
                <w:szCs w:val="28"/>
              </w:rPr>
              <w:fldChar w:fldCharType="end"/>
            </w:r>
          </w:p>
        </w:tc>
      </w:tr>
    </w:tbl>
    <w:p w14:paraId="5795F3D1" w14:textId="77777777" w:rsidR="00FE56EC" w:rsidRPr="00735878" w:rsidRDefault="00FE56EC" w:rsidP="00735878">
      <w:pPr>
        <w:jc w:val="center"/>
        <w:rPr>
          <w:rFonts w:cs="Arial"/>
          <w:b/>
          <w:sz w:val="20"/>
          <w:szCs w:val="20"/>
          <w:lang w:val="en-US"/>
        </w:rPr>
      </w:pPr>
    </w:p>
    <w:sectPr w:rsidR="00FE56EC" w:rsidRPr="00735878" w:rsidSect="00A267E2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414" w:right="1134" w:bottom="1134" w:left="1134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578D7" w14:textId="77777777" w:rsidR="0090438C" w:rsidRDefault="0090438C">
      <w:r>
        <w:separator/>
      </w:r>
    </w:p>
  </w:endnote>
  <w:endnote w:type="continuationSeparator" w:id="0">
    <w:p w14:paraId="14EE0582" w14:textId="77777777" w:rsidR="0090438C" w:rsidRDefault="0090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5AE0D" w14:textId="77777777" w:rsidR="00583778" w:rsidRDefault="00583778" w:rsidP="00A267E2">
    <w:pPr>
      <w:pStyle w:val="a6"/>
      <w:framePr w:wrap="none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E431058" w14:textId="77777777" w:rsidR="00583778" w:rsidRDefault="00583778" w:rsidP="006208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4DBC3" w14:textId="77777777" w:rsidR="00583778" w:rsidRPr="00857E49" w:rsidRDefault="00583778" w:rsidP="00A267E2">
    <w:pPr>
      <w:pStyle w:val="a4"/>
      <w:framePr w:w="1081" w:wrap="none" w:vAnchor="text" w:hAnchor="page" w:x="9681" w:yAlign="top"/>
      <w:jc w:val="right"/>
      <w:rPr>
        <w:rStyle w:val="a7"/>
        <w:rFonts w:ascii="Arial Narrow" w:hAnsi="Arial Narrow"/>
        <w:color w:val="7F7F7F"/>
        <w:sz w:val="20"/>
        <w:szCs w:val="20"/>
      </w:rPr>
    </w:pPr>
    <w:r w:rsidRPr="00297D1B">
      <w:rPr>
        <w:rStyle w:val="a7"/>
        <w:rFonts w:ascii="Arial Narrow" w:hAnsi="Arial Narrow"/>
        <w:color w:val="7F7F7F"/>
        <w:sz w:val="20"/>
        <w:szCs w:val="20"/>
      </w:rPr>
      <w:t xml:space="preserve"> </w:t>
    </w:r>
    <w:r>
      <w:rPr>
        <w:rStyle w:val="a7"/>
        <w:rFonts w:ascii="Arial Narrow" w:hAnsi="Arial Narrow"/>
        <w:color w:val="7F7F7F"/>
        <w:sz w:val="20"/>
        <w:szCs w:val="20"/>
      </w:rPr>
      <w:t xml:space="preserve">     </w:t>
    </w:r>
    <w:r w:rsidRPr="00297D1B">
      <w:rPr>
        <w:rStyle w:val="a7"/>
        <w:rFonts w:ascii="Arial Narrow" w:hAnsi="Arial Narrow"/>
        <w:color w:val="7F7F7F"/>
        <w:sz w:val="20"/>
        <w:szCs w:val="20"/>
      </w:rPr>
      <w:t xml:space="preserve">    </w:t>
    </w:r>
    <w:r w:rsidRPr="00297D1B">
      <w:rPr>
        <w:rStyle w:val="a7"/>
        <w:rFonts w:ascii="Arial Narrow" w:hAnsi="Arial Narrow"/>
        <w:color w:val="7F7F7F"/>
        <w:sz w:val="20"/>
        <w:szCs w:val="20"/>
      </w:rPr>
      <w:br/>
    </w:r>
    <w:r>
      <w:rPr>
        <w:rStyle w:val="a7"/>
        <w:rFonts w:ascii="Arial Narrow" w:hAnsi="Arial Narrow"/>
        <w:color w:val="7F7F7F"/>
        <w:sz w:val="20"/>
        <w:szCs w:val="20"/>
        <w:lang w:val="en-US"/>
      </w:rPr>
      <w:t xml:space="preserve">   </w:t>
    </w:r>
    <w:r w:rsidRPr="00857E49">
      <w:rPr>
        <w:rStyle w:val="a7"/>
        <w:rFonts w:ascii="Arial Narrow" w:hAnsi="Arial Narrow"/>
        <w:color w:val="7F7F7F"/>
        <w:sz w:val="20"/>
        <w:szCs w:val="20"/>
      </w:rPr>
      <w:t>Страница</w:t>
    </w:r>
    <w:r w:rsidRPr="00297D1B">
      <w:rPr>
        <w:rStyle w:val="a7"/>
        <w:rFonts w:ascii="Arial Narrow" w:hAnsi="Arial Narrow"/>
        <w:color w:val="7F7F7F"/>
        <w:sz w:val="20"/>
        <w:szCs w:val="20"/>
      </w:rPr>
      <w:t xml:space="preserve">  </w:t>
    </w:r>
    <w:r w:rsidRPr="00857E49">
      <w:rPr>
        <w:rStyle w:val="a7"/>
        <w:rFonts w:ascii="Arial Narrow" w:hAnsi="Arial Narrow"/>
        <w:color w:val="7F7F7F"/>
        <w:sz w:val="20"/>
        <w:szCs w:val="20"/>
      </w:rPr>
      <w:fldChar w:fldCharType="begin"/>
    </w:r>
    <w:r w:rsidRPr="00857E49">
      <w:rPr>
        <w:rStyle w:val="a7"/>
        <w:rFonts w:ascii="Arial Narrow" w:hAnsi="Arial Narrow"/>
        <w:color w:val="7F7F7F"/>
        <w:sz w:val="20"/>
        <w:szCs w:val="20"/>
        <w:lang w:val="en-US"/>
      </w:rPr>
      <w:instrText>PAGE</w:instrText>
    </w:r>
    <w:r w:rsidRPr="00297D1B">
      <w:rPr>
        <w:rStyle w:val="a7"/>
        <w:rFonts w:ascii="Arial Narrow" w:hAnsi="Arial Narrow"/>
        <w:color w:val="7F7F7F"/>
        <w:sz w:val="20"/>
        <w:szCs w:val="20"/>
      </w:rPr>
      <w:instrText xml:space="preserve">  </w:instrText>
    </w:r>
    <w:r w:rsidRPr="00857E49">
      <w:rPr>
        <w:rStyle w:val="a7"/>
        <w:rFonts w:ascii="Arial Narrow" w:hAnsi="Arial Narrow"/>
        <w:color w:val="7F7F7F"/>
        <w:sz w:val="20"/>
        <w:szCs w:val="20"/>
      </w:rPr>
      <w:fldChar w:fldCharType="separate"/>
    </w:r>
    <w:r w:rsidR="00EA2D8A">
      <w:rPr>
        <w:rStyle w:val="a7"/>
        <w:rFonts w:ascii="Arial Narrow" w:hAnsi="Arial Narrow"/>
        <w:noProof/>
        <w:color w:val="7F7F7F"/>
        <w:sz w:val="20"/>
        <w:szCs w:val="20"/>
        <w:lang w:val="en-US"/>
      </w:rPr>
      <w:t>3</w:t>
    </w:r>
    <w:r w:rsidRPr="00857E49">
      <w:rPr>
        <w:rStyle w:val="a7"/>
        <w:rFonts w:ascii="Arial Narrow" w:hAnsi="Arial Narrow"/>
        <w:color w:val="7F7F7F"/>
        <w:sz w:val="20"/>
        <w:szCs w:val="20"/>
      </w:rPr>
      <w:fldChar w:fldCharType="end"/>
    </w:r>
  </w:p>
  <w:p w14:paraId="514FB78F" w14:textId="34F114B3" w:rsidR="00583778" w:rsidRPr="00A267E2" w:rsidRDefault="00583778" w:rsidP="002D2225">
    <w:pPr>
      <w:pStyle w:val="a6"/>
      <w:ind w:right="360"/>
      <w:rPr>
        <w:rFonts w:ascii="Arial Narrow" w:hAnsi="Arial Narrow"/>
        <w:color w:val="000000"/>
        <w:sz w:val="20"/>
        <w:szCs w:val="20"/>
        <w:lang w:val="en-US"/>
      </w:rPr>
    </w:pPr>
    <w:r w:rsidRPr="00A279C3">
      <w:rPr>
        <w:rFonts w:ascii="Arial Narrow" w:hAnsi="Arial Narrow"/>
        <w:color w:val="505050"/>
        <w:sz w:val="16"/>
        <w:szCs w:val="16"/>
      </w:rPr>
      <w:t xml:space="preserve">           </w:t>
    </w:r>
    <w:r w:rsidRPr="00A279C3">
      <w:rPr>
        <w:rFonts w:ascii="Arial Narrow" w:hAnsi="Arial Narrow"/>
        <w:color w:val="505050"/>
        <w:sz w:val="16"/>
        <w:szCs w:val="16"/>
      </w:rPr>
      <w:br/>
    </w:r>
    <w:r w:rsidR="00A267E2">
      <w:rPr>
        <w:rStyle w:val="af0"/>
        <w:rFonts w:ascii="Calibri" w:hAnsi="Calibri"/>
        <w:color w:val="000000"/>
        <w:sz w:val="20"/>
        <w:szCs w:val="20"/>
        <w:u w:color="000000"/>
      </w:rPr>
      <w:t>© 20</w:t>
    </w:r>
    <w:r w:rsidR="00A267E2">
      <w:rPr>
        <w:rStyle w:val="af0"/>
        <w:rFonts w:ascii="Calibri" w:hAnsi="Calibri"/>
        <w:color w:val="000000"/>
        <w:sz w:val="20"/>
        <w:szCs w:val="20"/>
        <w:u w:color="000000"/>
        <w:lang w:val="en-US"/>
      </w:rPr>
      <w:t>2</w:t>
    </w:r>
    <w:r w:rsidR="00A267E2">
      <w:rPr>
        <w:rStyle w:val="af0"/>
        <w:rFonts w:ascii="Calibri" w:hAnsi="Calibri"/>
        <w:color w:val="000000"/>
        <w:sz w:val="20"/>
        <w:szCs w:val="20"/>
        <w:u w:color="000000"/>
        <w:lang w:val="en-US"/>
      </w:rPr>
      <w:t>5</w:t>
    </w:r>
    <w:r w:rsidR="00A267E2">
      <w:rPr>
        <w:rStyle w:val="af0"/>
        <w:rFonts w:ascii="Calibri" w:hAnsi="Calibri"/>
        <w:color w:val="000000"/>
        <w:sz w:val="20"/>
        <w:szCs w:val="20"/>
        <w:u w:color="000000"/>
      </w:rPr>
      <w:t xml:space="preserve"> </w:t>
    </w:r>
    <w:proofErr w:type="spellStart"/>
    <w:r w:rsidR="00A267E2">
      <w:rPr>
        <w:rStyle w:val="af0"/>
        <w:rFonts w:ascii="Calibri" w:hAnsi="Calibri"/>
        <w:color w:val="000000"/>
        <w:sz w:val="20"/>
        <w:szCs w:val="20"/>
        <w:u w:color="000000"/>
        <w:lang w:val="en-US"/>
      </w:rPr>
      <w:t>Digitonic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B79FD" w14:textId="77777777" w:rsidR="0090438C" w:rsidRDefault="0090438C">
      <w:r>
        <w:separator/>
      </w:r>
    </w:p>
  </w:footnote>
  <w:footnote w:type="continuationSeparator" w:id="0">
    <w:p w14:paraId="2686F49E" w14:textId="77777777" w:rsidR="0090438C" w:rsidRDefault="00904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D9705" w14:textId="77777777" w:rsidR="00583778" w:rsidRDefault="00583778" w:rsidP="009C1DA0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1F79E3E" w14:textId="77777777" w:rsidR="00583778" w:rsidRDefault="00583778" w:rsidP="00DE03D7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47DD8" w14:textId="7FC1481D" w:rsidR="00583778" w:rsidRDefault="00622E00" w:rsidP="00297D1B">
    <w:pPr>
      <w:pStyle w:val="a4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34F87B45" wp14:editId="50068BF3">
              <wp:simplePos x="0" y="0"/>
              <wp:positionH relativeFrom="page">
                <wp:posOffset>5027295</wp:posOffset>
              </wp:positionH>
              <wp:positionV relativeFrom="page">
                <wp:posOffset>257175</wp:posOffset>
              </wp:positionV>
              <wp:extent cx="2019300" cy="447675"/>
              <wp:effectExtent l="0" t="0" r="0" b="0"/>
              <wp:wrapNone/>
              <wp:docPr id="1257005134" name="Rectangle 1" descr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19300" cy="447675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3B0F82E" w14:textId="77777777" w:rsidR="00622E00" w:rsidRPr="00422A04" w:rsidRDefault="00622E00" w:rsidP="00622E00">
                          <w:pPr>
                            <w:jc w:val="right"/>
                            <w:rPr>
                              <w:rFonts w:ascii="Times New Roman" w:eastAsia="Arial Unicode MS" w:hAnsi="Times New Roman" w:cs="Times New Roman"/>
                              <w:bCs w:val="0"/>
                              <w:sz w:val="20"/>
                              <w:szCs w:val="20"/>
                              <w:lang/>
                            </w:rPr>
                          </w:pPr>
                          <w:r>
                            <w:rPr>
                              <w:rStyle w:val="af0"/>
                              <w:sz w:val="18"/>
                              <w:szCs w:val="18"/>
                              <w:lang w:val="en-US"/>
                            </w:rPr>
                            <w:cr/>
                          </w:r>
                          <w:r>
                            <w:rPr>
                              <w:rStyle w:val="af0"/>
                              <w:rFonts w:ascii="Calibri" w:hAnsi="Calibri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Style w:val="af0"/>
                              <w:rFonts w:ascii="Calibri" w:hAnsi="Calibri"/>
                              <w:sz w:val="20"/>
                              <w:szCs w:val="20"/>
                            </w:rPr>
                            <w:t>Бриф на разработку сайта</w:t>
                          </w:r>
                          <w:r>
                            <w:rPr>
                              <w:rStyle w:val="af0"/>
                              <w:rFonts w:ascii="Calibri" w:hAnsi="Calibri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F87B45" id="Rectangle 1" o:spid="_x0000_s1026" alt="Rectangle 8" style="position:absolute;margin-left:395.85pt;margin-top:20.25pt;width:159pt;height:35.25pt;z-index:-25165516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" filled="f" strokecolor="white">
              <v:path arrowok="t"/>
              <v:textbox inset="3.6pt,,3.6pt">
                <w:txbxContent>
                  <w:p w14:paraId="13B0F82E" w14:textId="77777777" w:rsidR="00622E00" w:rsidRPr="00422A04" w:rsidRDefault="00622E00" w:rsidP="00622E00">
                    <w:pPr>
                      <w:jc w:val="right"/>
                      <w:rPr>
                        <w:rFonts w:ascii="Times New Roman" w:eastAsia="Arial Unicode MS" w:hAnsi="Times New Roman" w:cs="Times New Roman"/>
                        <w:bCs w:val="0"/>
                        <w:sz w:val="20"/>
                        <w:szCs w:val="20"/>
                        <w:lang/>
                      </w:rPr>
                    </w:pPr>
                    <w:r>
                      <w:rPr>
                        <w:rStyle w:val="af0"/>
                        <w:sz w:val="18"/>
                        <w:szCs w:val="18"/>
                        <w:lang w:val="en-US"/>
                      </w:rPr>
                      <w:cr/>
                    </w:r>
                    <w:r>
                      <w:rPr>
                        <w:rStyle w:val="af0"/>
                        <w:rFonts w:ascii="Calibri" w:hAnsi="Calibri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Style w:val="af0"/>
                        <w:rFonts w:ascii="Calibri" w:hAnsi="Calibri"/>
                        <w:sz w:val="20"/>
                        <w:szCs w:val="20"/>
                      </w:rPr>
                      <w:t>Бриф на разработку сайта</w:t>
                    </w:r>
                    <w:r>
                      <w:rPr>
                        <w:rStyle w:val="af0"/>
                        <w:rFonts w:ascii="Calibri" w:hAnsi="Calibri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879BD6E" wp14:editId="363B5093">
          <wp:simplePos x="0" y="0"/>
          <wp:positionH relativeFrom="column">
            <wp:posOffset>0</wp:posOffset>
          </wp:positionH>
          <wp:positionV relativeFrom="paragraph">
            <wp:posOffset>-76200</wp:posOffset>
          </wp:positionV>
          <wp:extent cx="1762125" cy="590550"/>
          <wp:effectExtent l="0" t="0" r="0" b="0"/>
          <wp:wrapSquare wrapText="right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3778" w:rsidRPr="00F45AD7">
      <w:rPr>
        <w:rFonts w:ascii="Arial Narrow" w:hAnsi="Arial Narrow"/>
        <w:color w:val="505050"/>
        <w:sz w:val="20"/>
        <w:szCs w:val="20"/>
      </w:rPr>
      <w:t xml:space="preserve">  </w:t>
    </w:r>
    <w:r w:rsidR="00583778">
      <w:rPr>
        <w:rFonts w:ascii="Arial Narrow" w:hAnsi="Arial Narrow"/>
        <w:color w:val="505050"/>
        <w:sz w:val="20"/>
        <w:szCs w:val="20"/>
        <w:lang w:val="en-US"/>
      </w:rPr>
      <w:t xml:space="preserve">                                                                                                                                      </w:t>
    </w:r>
    <w:r w:rsidR="00583778" w:rsidRPr="00F45AD7">
      <w:rPr>
        <w:rFonts w:ascii="Arial Narrow" w:hAnsi="Arial Narrow"/>
        <w:color w:val="505050"/>
        <w:sz w:val="20"/>
        <w:szCs w:val="20"/>
      </w:rPr>
      <w:t xml:space="preserve">  </w:t>
    </w:r>
    <w:r w:rsidR="00583778">
      <w:rPr>
        <w:rFonts w:ascii="Arial Narrow" w:hAnsi="Arial Narrow"/>
        <w:color w:val="505050"/>
        <w:sz w:val="20"/>
        <w:szCs w:val="20"/>
      </w:rPr>
      <w:t xml:space="preserve">                                                                          </w:t>
    </w:r>
    <w:r w:rsidR="00583778">
      <w:rPr>
        <w:rFonts w:ascii="Arial Narrow" w:hAnsi="Arial Narrow"/>
        <w:color w:val="505050"/>
        <w:sz w:val="20"/>
        <w:szCs w:val="20"/>
        <w:lang w:val="en-US"/>
      </w:rPr>
      <w:br/>
    </w:r>
  </w:p>
  <w:p w14:paraId="0168B2C2" w14:textId="77777777" w:rsidR="00622E00" w:rsidRDefault="00622E00" w:rsidP="00297D1B">
    <w:pPr>
      <w:pStyle w:val="a4"/>
      <w:rPr>
        <w:sz w:val="20"/>
        <w:szCs w:val="20"/>
      </w:rPr>
    </w:pPr>
  </w:p>
  <w:p w14:paraId="5DFDDA8F" w14:textId="77777777" w:rsidR="00622E00" w:rsidRPr="00622E00" w:rsidRDefault="00622E00" w:rsidP="00297D1B">
    <w:pPr>
      <w:pStyle w:val="a4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F26057C"/>
    <w:lvl w:ilvl="0">
      <w:start w:val="1"/>
      <w:numFmt w:val="bullet"/>
      <w:lvlText w:val=""/>
      <w:lvlJc w:val="left"/>
      <w:pPr>
        <w:tabs>
          <w:tab w:val="num" w:pos="1199"/>
        </w:tabs>
        <w:ind w:left="1199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919"/>
        </w:tabs>
        <w:ind w:left="2279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639"/>
        </w:tabs>
        <w:ind w:left="2999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3359"/>
        </w:tabs>
        <w:ind w:left="3719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4079"/>
        </w:tabs>
        <w:ind w:left="4439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799"/>
        </w:tabs>
        <w:ind w:left="5159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5519"/>
        </w:tabs>
        <w:ind w:left="5879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6239"/>
        </w:tabs>
        <w:ind w:left="6599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959"/>
        </w:tabs>
        <w:ind w:left="7319" w:hanging="360"/>
      </w:pPr>
      <w:rPr>
        <w:rFonts w:ascii="Wingdings" w:hAnsi="Wingdings" w:hint="default"/>
      </w:rPr>
    </w:lvl>
  </w:abstractNum>
  <w:abstractNum w:abstractNumId="1" w15:restartNumberingAfterBreak="0">
    <w:nsid w:val="17DA37FB"/>
    <w:multiLevelType w:val="hybridMultilevel"/>
    <w:tmpl w:val="C9487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77D3F"/>
    <w:multiLevelType w:val="hybridMultilevel"/>
    <w:tmpl w:val="50B6D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83CF2"/>
    <w:multiLevelType w:val="hybridMultilevel"/>
    <w:tmpl w:val="8884B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660296">
    <w:abstractNumId w:val="0"/>
  </w:num>
  <w:num w:numId="2" w16cid:durableId="423647431">
    <w:abstractNumId w:val="3"/>
  </w:num>
  <w:num w:numId="3" w16cid:durableId="871386335">
    <w:abstractNumId w:val="2"/>
  </w:num>
  <w:num w:numId="4" w16cid:durableId="2116711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5B"/>
    <w:rsid w:val="00015271"/>
    <w:rsid w:val="00017EA8"/>
    <w:rsid w:val="00030ED3"/>
    <w:rsid w:val="00062C81"/>
    <w:rsid w:val="00074786"/>
    <w:rsid w:val="0007584E"/>
    <w:rsid w:val="000844C0"/>
    <w:rsid w:val="0008713C"/>
    <w:rsid w:val="00097CE9"/>
    <w:rsid w:val="000A14D4"/>
    <w:rsid w:val="000D5817"/>
    <w:rsid w:val="000E1CF5"/>
    <w:rsid w:val="000E6C45"/>
    <w:rsid w:val="000F34D4"/>
    <w:rsid w:val="001066F1"/>
    <w:rsid w:val="0012078D"/>
    <w:rsid w:val="001268BD"/>
    <w:rsid w:val="00147EF4"/>
    <w:rsid w:val="00176515"/>
    <w:rsid w:val="001A1F03"/>
    <w:rsid w:val="001C0163"/>
    <w:rsid w:val="001C32AE"/>
    <w:rsid w:val="001D392D"/>
    <w:rsid w:val="001E0EE8"/>
    <w:rsid w:val="001F4D44"/>
    <w:rsid w:val="002050C1"/>
    <w:rsid w:val="002263B8"/>
    <w:rsid w:val="00235671"/>
    <w:rsid w:val="00261726"/>
    <w:rsid w:val="002779EE"/>
    <w:rsid w:val="00277D52"/>
    <w:rsid w:val="00297D1B"/>
    <w:rsid w:val="002A031B"/>
    <w:rsid w:val="002A10DF"/>
    <w:rsid w:val="002B2B55"/>
    <w:rsid w:val="002C1557"/>
    <w:rsid w:val="002D0ADE"/>
    <w:rsid w:val="002D2225"/>
    <w:rsid w:val="002D6194"/>
    <w:rsid w:val="00306850"/>
    <w:rsid w:val="00321207"/>
    <w:rsid w:val="003326FF"/>
    <w:rsid w:val="00335967"/>
    <w:rsid w:val="00336765"/>
    <w:rsid w:val="00341457"/>
    <w:rsid w:val="00384163"/>
    <w:rsid w:val="003B3F41"/>
    <w:rsid w:val="003D22FE"/>
    <w:rsid w:val="003E0F7F"/>
    <w:rsid w:val="004175E9"/>
    <w:rsid w:val="00424347"/>
    <w:rsid w:val="00425386"/>
    <w:rsid w:val="00426AD4"/>
    <w:rsid w:val="00443DC1"/>
    <w:rsid w:val="00450ACA"/>
    <w:rsid w:val="00455941"/>
    <w:rsid w:val="00464CE8"/>
    <w:rsid w:val="004964C2"/>
    <w:rsid w:val="004A6E78"/>
    <w:rsid w:val="004B296D"/>
    <w:rsid w:val="004C1949"/>
    <w:rsid w:val="004C1D7A"/>
    <w:rsid w:val="004C7C2B"/>
    <w:rsid w:val="004D31E8"/>
    <w:rsid w:val="005112F4"/>
    <w:rsid w:val="00525ADD"/>
    <w:rsid w:val="00551EFD"/>
    <w:rsid w:val="005528F1"/>
    <w:rsid w:val="00555C52"/>
    <w:rsid w:val="005566E1"/>
    <w:rsid w:val="0057567F"/>
    <w:rsid w:val="00583778"/>
    <w:rsid w:val="005A4EEF"/>
    <w:rsid w:val="005A5A80"/>
    <w:rsid w:val="005B36D9"/>
    <w:rsid w:val="005C68D0"/>
    <w:rsid w:val="005E70FF"/>
    <w:rsid w:val="0062086A"/>
    <w:rsid w:val="00622E00"/>
    <w:rsid w:val="00632EAD"/>
    <w:rsid w:val="006400FE"/>
    <w:rsid w:val="00650904"/>
    <w:rsid w:val="00653DF5"/>
    <w:rsid w:val="00654A56"/>
    <w:rsid w:val="00656FA4"/>
    <w:rsid w:val="006A1D7B"/>
    <w:rsid w:val="006A1F36"/>
    <w:rsid w:val="006C1AC2"/>
    <w:rsid w:val="006C740C"/>
    <w:rsid w:val="006E23F1"/>
    <w:rsid w:val="006E6DFC"/>
    <w:rsid w:val="006E7457"/>
    <w:rsid w:val="00725D8E"/>
    <w:rsid w:val="00727D53"/>
    <w:rsid w:val="00735878"/>
    <w:rsid w:val="00737033"/>
    <w:rsid w:val="007465D0"/>
    <w:rsid w:val="007568D2"/>
    <w:rsid w:val="00764D3A"/>
    <w:rsid w:val="007939CB"/>
    <w:rsid w:val="007E50E2"/>
    <w:rsid w:val="007E6F37"/>
    <w:rsid w:val="007F4B0C"/>
    <w:rsid w:val="00802C32"/>
    <w:rsid w:val="00816C08"/>
    <w:rsid w:val="008217B7"/>
    <w:rsid w:val="0083402D"/>
    <w:rsid w:val="00857E49"/>
    <w:rsid w:val="008610BF"/>
    <w:rsid w:val="00890C60"/>
    <w:rsid w:val="008B7F15"/>
    <w:rsid w:val="008C7D31"/>
    <w:rsid w:val="0090438C"/>
    <w:rsid w:val="00923AAC"/>
    <w:rsid w:val="009311EA"/>
    <w:rsid w:val="00931ED2"/>
    <w:rsid w:val="00955684"/>
    <w:rsid w:val="00961B10"/>
    <w:rsid w:val="00971144"/>
    <w:rsid w:val="00985C26"/>
    <w:rsid w:val="009871D6"/>
    <w:rsid w:val="00994E29"/>
    <w:rsid w:val="009A2412"/>
    <w:rsid w:val="009B1531"/>
    <w:rsid w:val="009C1DA0"/>
    <w:rsid w:val="009E1503"/>
    <w:rsid w:val="00A12CEF"/>
    <w:rsid w:val="00A267E2"/>
    <w:rsid w:val="00A279C3"/>
    <w:rsid w:val="00A400AB"/>
    <w:rsid w:val="00A75C33"/>
    <w:rsid w:val="00A76CFF"/>
    <w:rsid w:val="00A92CAE"/>
    <w:rsid w:val="00AA358C"/>
    <w:rsid w:val="00AB281D"/>
    <w:rsid w:val="00AC6891"/>
    <w:rsid w:val="00AE5542"/>
    <w:rsid w:val="00AF0292"/>
    <w:rsid w:val="00B10118"/>
    <w:rsid w:val="00B56E4F"/>
    <w:rsid w:val="00B64550"/>
    <w:rsid w:val="00B7427A"/>
    <w:rsid w:val="00B7623F"/>
    <w:rsid w:val="00B80C14"/>
    <w:rsid w:val="00B84B46"/>
    <w:rsid w:val="00B977F0"/>
    <w:rsid w:val="00BA2ED4"/>
    <w:rsid w:val="00BA369E"/>
    <w:rsid w:val="00BA6773"/>
    <w:rsid w:val="00BB7A1A"/>
    <w:rsid w:val="00BC7D73"/>
    <w:rsid w:val="00BE6BEB"/>
    <w:rsid w:val="00BE7B94"/>
    <w:rsid w:val="00C0384A"/>
    <w:rsid w:val="00C10FE9"/>
    <w:rsid w:val="00C13E0E"/>
    <w:rsid w:val="00C21A64"/>
    <w:rsid w:val="00C45881"/>
    <w:rsid w:val="00C71403"/>
    <w:rsid w:val="00C80E2A"/>
    <w:rsid w:val="00CE228A"/>
    <w:rsid w:val="00CF5644"/>
    <w:rsid w:val="00CF6CC9"/>
    <w:rsid w:val="00D13EF7"/>
    <w:rsid w:val="00D273B6"/>
    <w:rsid w:val="00D359BE"/>
    <w:rsid w:val="00D4745B"/>
    <w:rsid w:val="00D61D54"/>
    <w:rsid w:val="00D641AC"/>
    <w:rsid w:val="00D74E2D"/>
    <w:rsid w:val="00D83A6F"/>
    <w:rsid w:val="00DB55CB"/>
    <w:rsid w:val="00DE03D7"/>
    <w:rsid w:val="00DE715F"/>
    <w:rsid w:val="00DF10D0"/>
    <w:rsid w:val="00DF3B5B"/>
    <w:rsid w:val="00E577F7"/>
    <w:rsid w:val="00E6368C"/>
    <w:rsid w:val="00E824F3"/>
    <w:rsid w:val="00EA2D8A"/>
    <w:rsid w:val="00EA52BF"/>
    <w:rsid w:val="00EB0B92"/>
    <w:rsid w:val="00EC428E"/>
    <w:rsid w:val="00EC7016"/>
    <w:rsid w:val="00ED3486"/>
    <w:rsid w:val="00EE7946"/>
    <w:rsid w:val="00F10475"/>
    <w:rsid w:val="00F1785D"/>
    <w:rsid w:val="00F45AD7"/>
    <w:rsid w:val="00F507DE"/>
    <w:rsid w:val="00F85B74"/>
    <w:rsid w:val="00F92AB5"/>
    <w:rsid w:val="00FB4E9A"/>
    <w:rsid w:val="00FC5A49"/>
    <w:rsid w:val="00FE02BC"/>
    <w:rsid w:val="00FE03EE"/>
    <w:rsid w:val="00FE0500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EC0771"/>
  <w15:chartTrackingRefBased/>
  <w15:docId w15:val="{47E9655F-09CB-46BE-98C3-19B78FEC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6BEB"/>
    <w:rPr>
      <w:rFonts w:ascii="Arial" w:hAnsi="Arial" w:cs="Century Gothic"/>
      <w:bCs/>
      <w:sz w:val="22"/>
      <w:szCs w:val="24"/>
    </w:rPr>
  </w:style>
  <w:style w:type="paragraph" w:styleId="1">
    <w:name w:val="heading 1"/>
    <w:basedOn w:val="a0"/>
    <w:next w:val="a0"/>
    <w:qFormat/>
    <w:rsid w:val="00424347"/>
    <w:pPr>
      <w:keepNext/>
      <w:keepLines/>
      <w:spacing w:before="360" w:after="240"/>
      <w:outlineLvl w:val="0"/>
    </w:pPr>
    <w:rPr>
      <w:rFonts w:ascii="Arial Black" w:hAnsi="Arial Black" w:cs="Arial Black"/>
      <w:caps/>
      <w:sz w:val="22"/>
      <w:szCs w:val="22"/>
    </w:rPr>
  </w:style>
  <w:style w:type="paragraph" w:styleId="2">
    <w:name w:val="heading 2"/>
    <w:basedOn w:val="a0"/>
    <w:next w:val="a0"/>
    <w:qFormat/>
    <w:rsid w:val="00424347"/>
    <w:pPr>
      <w:keepNext/>
      <w:keepLines/>
      <w:shd w:val="clear" w:color="auto" w:fill="C0C0C0"/>
      <w:spacing w:before="240" w:after="240"/>
      <w:outlineLvl w:val="1"/>
    </w:pPr>
    <w:rPr>
      <w:rFonts w:ascii="Arial Black" w:hAnsi="Arial Black" w:cs="Arial Black"/>
    </w:rPr>
  </w:style>
  <w:style w:type="paragraph" w:styleId="4">
    <w:name w:val="heading 4"/>
    <w:basedOn w:val="a"/>
    <w:next w:val="a"/>
    <w:qFormat/>
    <w:rsid w:val="000D5817"/>
    <w:pPr>
      <w:keepNext/>
      <w:spacing w:before="240" w:after="60"/>
      <w:outlineLvl w:val="3"/>
    </w:pPr>
    <w:rPr>
      <w:rFonts w:ascii="Times New Roman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745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4745B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62086A"/>
  </w:style>
  <w:style w:type="character" w:styleId="a8">
    <w:name w:val="Hyperlink"/>
    <w:rsid w:val="009871D6"/>
    <w:rPr>
      <w:color w:val="0000FF"/>
      <w:u w:val="single"/>
    </w:rPr>
  </w:style>
  <w:style w:type="table" w:styleId="a9">
    <w:name w:val="Table Grid"/>
    <w:basedOn w:val="a2"/>
    <w:rsid w:val="00BE6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ычный (веб)"/>
    <w:basedOn w:val="a"/>
    <w:rsid w:val="00BE6BEB"/>
    <w:rPr>
      <w:rFonts w:ascii="Verdana" w:hAnsi="Verdana" w:cs="Times New Roman"/>
      <w:bCs w:val="0"/>
      <w:sz w:val="17"/>
      <w:szCs w:val="17"/>
    </w:rPr>
  </w:style>
  <w:style w:type="paragraph" w:styleId="a0">
    <w:name w:val="Body Text"/>
    <w:basedOn w:val="a"/>
    <w:link w:val="ab"/>
    <w:rsid w:val="00424347"/>
    <w:pPr>
      <w:overflowPunct w:val="0"/>
      <w:autoSpaceDE w:val="0"/>
      <w:autoSpaceDN w:val="0"/>
      <w:adjustRightInd w:val="0"/>
      <w:jc w:val="both"/>
      <w:textAlignment w:val="baseline"/>
    </w:pPr>
    <w:rPr>
      <w:rFonts w:cs="Arial"/>
      <w:bCs w:val="0"/>
      <w:sz w:val="20"/>
      <w:szCs w:val="20"/>
    </w:rPr>
  </w:style>
  <w:style w:type="paragraph" w:customStyle="1" w:styleId="TableHeader">
    <w:name w:val="Table Header"/>
    <w:basedOn w:val="a0"/>
    <w:rsid w:val="00424347"/>
    <w:pPr>
      <w:spacing w:before="120" w:after="60"/>
      <w:jc w:val="center"/>
    </w:pPr>
    <w:rPr>
      <w:b/>
      <w:bCs/>
      <w:sz w:val="16"/>
      <w:szCs w:val="16"/>
    </w:rPr>
  </w:style>
  <w:style w:type="paragraph" w:styleId="ac">
    <w:name w:val="Balloon Text"/>
    <w:basedOn w:val="a"/>
    <w:semiHidden/>
    <w:rsid w:val="004175E9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0A14D4"/>
    <w:rPr>
      <w:rFonts w:ascii="Arial" w:hAnsi="Arial" w:cs="Century Gothic"/>
      <w:bCs/>
      <w:sz w:val="22"/>
      <w:szCs w:val="24"/>
    </w:rPr>
  </w:style>
  <w:style w:type="character" w:styleId="ad">
    <w:name w:val="FollowedHyperlink"/>
    <w:rsid w:val="00A279C3"/>
    <w:rPr>
      <w:color w:val="800080"/>
      <w:u w:val="single"/>
    </w:rPr>
  </w:style>
  <w:style w:type="character" w:customStyle="1" w:styleId="ab">
    <w:name w:val="Основной текст Знак"/>
    <w:link w:val="a0"/>
    <w:rsid w:val="00B977F0"/>
    <w:rPr>
      <w:rFonts w:ascii="Arial" w:hAnsi="Arial" w:cs="Arial"/>
    </w:rPr>
  </w:style>
  <w:style w:type="character" w:styleId="ae">
    <w:name w:val="Unresolved Mention"/>
    <w:uiPriority w:val="99"/>
    <w:semiHidden/>
    <w:unhideWhenUsed/>
    <w:rsid w:val="000F34D4"/>
    <w:rPr>
      <w:color w:val="605E5C"/>
      <w:shd w:val="clear" w:color="auto" w:fill="E1DFDD"/>
    </w:rPr>
  </w:style>
  <w:style w:type="paragraph" w:customStyle="1" w:styleId="Default">
    <w:name w:val="Default"/>
    <w:basedOn w:val="a"/>
    <w:rsid w:val="00994E29"/>
    <w:pPr>
      <w:widowControl w:val="0"/>
      <w:suppressAutoHyphens/>
      <w:autoSpaceDE w:val="0"/>
    </w:pPr>
    <w:rPr>
      <w:rFonts w:eastAsia="Calibri" w:cs="Calibri"/>
      <w:bCs w:val="0"/>
      <w:color w:val="92D04F"/>
      <w:kern w:val="1"/>
      <w:sz w:val="48"/>
      <w:szCs w:val="48"/>
      <w:lang w:eastAsia="hi-IN" w:bidi="hi-IN"/>
    </w:rPr>
  </w:style>
  <w:style w:type="paragraph" w:customStyle="1" w:styleId="Cali">
    <w:name w:val="Cali"/>
    <w:basedOn w:val="Default"/>
    <w:rsid w:val="00994E29"/>
    <w:pPr>
      <w:jc w:val="both"/>
    </w:pPr>
    <w:rPr>
      <w:rFonts w:ascii="Times New Roman" w:eastAsia="Times New Roman" w:hAnsi="Times New Roman" w:cs="Times New Roman"/>
      <w:color w:val="333333"/>
      <w:sz w:val="23"/>
      <w:szCs w:val="23"/>
    </w:rPr>
  </w:style>
  <w:style w:type="paragraph" w:styleId="af">
    <w:name w:val="List Paragraph"/>
    <w:basedOn w:val="a"/>
    <w:uiPriority w:val="34"/>
    <w:qFormat/>
    <w:rsid w:val="00B10118"/>
    <w:pPr>
      <w:ind w:left="708"/>
    </w:pPr>
  </w:style>
  <w:style w:type="character" w:customStyle="1" w:styleId="af0">
    <w:name w:val="Нет"/>
    <w:rsid w:val="00622E00"/>
    <w:rPr>
      <w:lang w:val="ru-RU"/>
    </w:rPr>
  </w:style>
  <w:style w:type="character" w:customStyle="1" w:styleId="Hyperlink0">
    <w:name w:val="Hyperlink.0"/>
    <w:basedOn w:val="a8"/>
    <w:rsid w:val="00622E00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onic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igitonic.ru/portfolio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27014-5385-4086-AEFB-1E47FAA92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>Business Reklama</Company>
  <LinksUpToDate>false</LinksUpToDate>
  <CharactersWithSpaces>2166</CharactersWithSpaces>
  <SharedDoc>false</SharedDoc>
  <HLinks>
    <vt:vector size="18" baseType="variant">
      <vt:variant>
        <vt:i4>5570562</vt:i4>
      </vt:variant>
      <vt:variant>
        <vt:i4>6</vt:i4>
      </vt:variant>
      <vt:variant>
        <vt:i4>0</vt:i4>
      </vt:variant>
      <vt:variant>
        <vt:i4>5</vt:i4>
      </vt:variant>
      <vt:variant>
        <vt:lpwstr>https://digitonic.ru/news</vt:lpwstr>
      </vt:variant>
      <vt:variant>
        <vt:lpwstr/>
      </vt:variant>
      <vt:variant>
        <vt:i4>2818170</vt:i4>
      </vt:variant>
      <vt:variant>
        <vt:i4>3</vt:i4>
      </vt:variant>
      <vt:variant>
        <vt:i4>0</vt:i4>
      </vt:variant>
      <vt:variant>
        <vt:i4>5</vt:i4>
      </vt:variant>
      <vt:variant>
        <vt:lpwstr>https://digitonic.ru/portfolio</vt:lpwstr>
      </vt:variant>
      <vt:variant>
        <vt:lpwstr/>
      </vt:variant>
      <vt:variant>
        <vt:i4>4980808</vt:i4>
      </vt:variant>
      <vt:variant>
        <vt:i4>0</vt:i4>
      </vt:variant>
      <vt:variant>
        <vt:i4>0</vt:i4>
      </vt:variant>
      <vt:variant>
        <vt:i4>5</vt:i4>
      </vt:variant>
      <vt:variant>
        <vt:lpwstr>https://digitonic.ru/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subject/>
  <dc:creator>Сергей Бесшабашнов</dc:creator>
  <cp:keywords/>
  <dc:description>www.businessreklama.ru</dc:description>
  <cp:lastModifiedBy>a3025</cp:lastModifiedBy>
  <cp:revision>3</cp:revision>
  <cp:lastPrinted>2006-07-09T13:40:00Z</cp:lastPrinted>
  <dcterms:created xsi:type="dcterms:W3CDTF">2025-03-28T15:38:00Z</dcterms:created>
  <dcterms:modified xsi:type="dcterms:W3CDTF">2025-09-30T09:09:00Z</dcterms:modified>
</cp:coreProperties>
</file>